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CC3" w:rsidRDefault="00C66CC3" w:rsidP="00EC5900">
      <w:pPr>
        <w:pStyle w:val="Heading1"/>
        <w:shd w:val="clear" w:color="auto" w:fill="FF0000"/>
        <w:rPr>
          <w:rFonts w:ascii="Century Gothic" w:hAnsi="Century Gothic"/>
          <w:color w:val="auto"/>
        </w:rPr>
      </w:pPr>
      <w:bookmarkStart w:id="0" w:name="_GoBack"/>
      <w:bookmarkEnd w:id="0"/>
      <w:r>
        <w:rPr>
          <w:rFonts w:ascii="Century Gothic" w:hAnsi="Century Gothic"/>
          <w:color w:val="auto"/>
        </w:rPr>
        <w:t xml:space="preserve">CONFIDENTIAL  </w:t>
      </w:r>
    </w:p>
    <w:p w:rsidR="00A91D01" w:rsidRPr="00C66CC3" w:rsidRDefault="000E5106" w:rsidP="00EC5900">
      <w:pPr>
        <w:pStyle w:val="Heading1"/>
        <w:shd w:val="clear" w:color="auto" w:fill="FF0000"/>
        <w:rPr>
          <w:rFonts w:ascii="Century Gothic" w:hAnsi="Century Gothic"/>
          <w:color w:val="auto"/>
          <w:sz w:val="28"/>
          <w:szCs w:val="28"/>
        </w:rPr>
      </w:pPr>
      <w:r w:rsidRPr="00C66CC3">
        <w:rPr>
          <w:rFonts w:ascii="Century Gothic" w:hAnsi="Century Gothic"/>
          <w:color w:val="auto"/>
          <w:sz w:val="28"/>
          <w:szCs w:val="28"/>
        </w:rPr>
        <w:t>Safeguarding Concern Reporting Form</w:t>
      </w:r>
    </w:p>
    <w:p w:rsidR="00A91D01" w:rsidRPr="00C66CC3" w:rsidRDefault="000E5106" w:rsidP="00EC5900">
      <w:pPr>
        <w:pStyle w:val="Heading2"/>
        <w:shd w:val="clear" w:color="auto" w:fill="FF0000"/>
        <w:rPr>
          <w:rFonts w:ascii="Century Gothic" w:hAnsi="Century Gothic"/>
          <w:sz w:val="22"/>
          <w:szCs w:val="22"/>
        </w:rPr>
      </w:pPr>
      <w:r w:rsidRPr="00C66CC3">
        <w:rPr>
          <w:rFonts w:ascii="Century Gothic" w:hAnsi="Century Gothic"/>
          <w:sz w:val="22"/>
          <w:szCs w:val="22"/>
        </w:rPr>
        <w:t>1. Details of Person Raising the Concern</w:t>
      </w:r>
    </w:p>
    <w:p w:rsidR="00A91D01" w:rsidRPr="00C66CC3" w:rsidRDefault="000E5106">
      <w:pPr>
        <w:rPr>
          <w:rFonts w:ascii="Century Gothic" w:hAnsi="Century Gothic"/>
          <w:sz w:val="22"/>
          <w:szCs w:val="22"/>
        </w:rPr>
      </w:pPr>
      <w:r w:rsidRPr="00C66CC3">
        <w:rPr>
          <w:rFonts w:ascii="Century Gothic" w:hAnsi="Century Gothic"/>
          <w:sz w:val="22"/>
          <w:szCs w:val="22"/>
        </w:rPr>
        <w:t>Name:</w:t>
      </w:r>
    </w:p>
    <w:p w:rsidR="00A91D01" w:rsidRPr="00C66CC3" w:rsidRDefault="000E5106">
      <w:pPr>
        <w:rPr>
          <w:rFonts w:ascii="Century Gothic" w:hAnsi="Century Gothic"/>
          <w:sz w:val="22"/>
          <w:szCs w:val="22"/>
        </w:rPr>
      </w:pPr>
      <w:r w:rsidRPr="00C66CC3">
        <w:rPr>
          <w:rFonts w:ascii="Century Gothic" w:hAnsi="Century Gothic"/>
          <w:sz w:val="22"/>
          <w:szCs w:val="22"/>
        </w:rPr>
        <w:t>______________________________________________</w:t>
      </w:r>
    </w:p>
    <w:p w:rsidR="00A91D01" w:rsidRPr="00C66CC3" w:rsidRDefault="000E5106">
      <w:pPr>
        <w:rPr>
          <w:rFonts w:ascii="Century Gothic" w:hAnsi="Century Gothic"/>
          <w:sz w:val="22"/>
          <w:szCs w:val="22"/>
        </w:rPr>
      </w:pPr>
      <w:r w:rsidRPr="00C66CC3">
        <w:rPr>
          <w:rFonts w:ascii="Century Gothic" w:hAnsi="Century Gothic"/>
          <w:sz w:val="22"/>
          <w:szCs w:val="22"/>
        </w:rPr>
        <w:t>Role/Position:</w:t>
      </w:r>
    </w:p>
    <w:p w:rsidR="00A91D01" w:rsidRPr="00C66CC3" w:rsidRDefault="000E5106">
      <w:pPr>
        <w:rPr>
          <w:rFonts w:ascii="Century Gothic" w:hAnsi="Century Gothic"/>
          <w:sz w:val="22"/>
          <w:szCs w:val="22"/>
        </w:rPr>
      </w:pPr>
      <w:r w:rsidRPr="00C66CC3">
        <w:rPr>
          <w:rFonts w:ascii="Century Gothic" w:hAnsi="Century Gothic"/>
          <w:sz w:val="22"/>
          <w:szCs w:val="22"/>
        </w:rPr>
        <w:t>______________________________________________</w:t>
      </w:r>
    </w:p>
    <w:p w:rsidR="00A91D01" w:rsidRPr="00C66CC3" w:rsidRDefault="000E5106">
      <w:pPr>
        <w:rPr>
          <w:rFonts w:ascii="Century Gothic" w:hAnsi="Century Gothic"/>
          <w:sz w:val="22"/>
          <w:szCs w:val="22"/>
        </w:rPr>
      </w:pPr>
      <w:r w:rsidRPr="00C66CC3">
        <w:rPr>
          <w:rFonts w:ascii="Century Gothic" w:hAnsi="Century Gothic"/>
          <w:sz w:val="22"/>
          <w:szCs w:val="22"/>
        </w:rPr>
        <w:t>Contact Details:</w:t>
      </w:r>
    </w:p>
    <w:p w:rsidR="00A91D01" w:rsidRPr="00C66CC3" w:rsidRDefault="000E5106">
      <w:pPr>
        <w:rPr>
          <w:rFonts w:ascii="Century Gothic" w:hAnsi="Century Gothic"/>
          <w:sz w:val="22"/>
          <w:szCs w:val="22"/>
        </w:rPr>
      </w:pPr>
      <w:r w:rsidRPr="00C66CC3">
        <w:rPr>
          <w:rFonts w:ascii="Century Gothic" w:hAnsi="Century Gothic"/>
          <w:sz w:val="22"/>
          <w:szCs w:val="22"/>
        </w:rPr>
        <w:t>______________________________________________</w:t>
      </w:r>
    </w:p>
    <w:p w:rsidR="00A91D01" w:rsidRPr="00C66CC3" w:rsidRDefault="000E5106">
      <w:pPr>
        <w:rPr>
          <w:rFonts w:ascii="Century Gothic" w:hAnsi="Century Gothic"/>
          <w:sz w:val="22"/>
          <w:szCs w:val="22"/>
        </w:rPr>
      </w:pPr>
      <w:r w:rsidRPr="00C66CC3">
        <w:rPr>
          <w:rFonts w:ascii="Century Gothic" w:hAnsi="Century Gothic"/>
          <w:sz w:val="22"/>
          <w:szCs w:val="22"/>
        </w:rPr>
        <w:t>Date and Time of Report:</w:t>
      </w:r>
    </w:p>
    <w:p w:rsidR="00A91D01" w:rsidRPr="00C66CC3" w:rsidRDefault="000E5106">
      <w:pPr>
        <w:rPr>
          <w:rFonts w:ascii="Century Gothic" w:hAnsi="Century Gothic"/>
          <w:sz w:val="22"/>
          <w:szCs w:val="22"/>
        </w:rPr>
      </w:pPr>
      <w:r w:rsidRPr="00C66CC3">
        <w:rPr>
          <w:rFonts w:ascii="Century Gothic" w:hAnsi="Century Gothic"/>
          <w:sz w:val="22"/>
          <w:szCs w:val="22"/>
        </w:rPr>
        <w:t>______________________________________________</w:t>
      </w:r>
    </w:p>
    <w:p w:rsidR="00A91D01" w:rsidRPr="00C66CC3" w:rsidRDefault="000E5106" w:rsidP="00EC5900">
      <w:pPr>
        <w:pStyle w:val="Heading2"/>
        <w:shd w:val="clear" w:color="auto" w:fill="FF0000"/>
        <w:rPr>
          <w:rFonts w:ascii="Century Gothic" w:hAnsi="Century Gothic"/>
          <w:sz w:val="22"/>
          <w:szCs w:val="22"/>
        </w:rPr>
      </w:pPr>
      <w:r w:rsidRPr="00C66CC3">
        <w:rPr>
          <w:rFonts w:ascii="Century Gothic" w:hAnsi="Century Gothic"/>
          <w:sz w:val="22"/>
          <w:szCs w:val="22"/>
        </w:rPr>
        <w:t>2. Details of the Person at Risk</w:t>
      </w:r>
    </w:p>
    <w:p w:rsidR="00A91D01" w:rsidRPr="00C66CC3" w:rsidRDefault="000E5106">
      <w:pPr>
        <w:rPr>
          <w:rFonts w:ascii="Century Gothic" w:hAnsi="Century Gothic"/>
          <w:sz w:val="22"/>
          <w:szCs w:val="22"/>
        </w:rPr>
      </w:pPr>
      <w:r w:rsidRPr="00C66CC3">
        <w:rPr>
          <w:rFonts w:ascii="Century Gothic" w:hAnsi="Century Gothic"/>
          <w:sz w:val="22"/>
          <w:szCs w:val="22"/>
        </w:rPr>
        <w:t>Name:</w:t>
      </w:r>
    </w:p>
    <w:p w:rsidR="00A91D01" w:rsidRPr="00C66CC3" w:rsidRDefault="000E5106">
      <w:pPr>
        <w:rPr>
          <w:rFonts w:ascii="Century Gothic" w:hAnsi="Century Gothic"/>
          <w:sz w:val="22"/>
          <w:szCs w:val="22"/>
        </w:rPr>
      </w:pPr>
      <w:r w:rsidRPr="00C66CC3">
        <w:rPr>
          <w:rFonts w:ascii="Century Gothic" w:hAnsi="Century Gothic"/>
          <w:sz w:val="22"/>
          <w:szCs w:val="22"/>
        </w:rPr>
        <w:t>______________________________________________</w:t>
      </w:r>
    </w:p>
    <w:p w:rsidR="00A91D01" w:rsidRPr="00C66CC3" w:rsidRDefault="000E5106">
      <w:pPr>
        <w:rPr>
          <w:rFonts w:ascii="Century Gothic" w:hAnsi="Century Gothic"/>
          <w:sz w:val="22"/>
          <w:szCs w:val="22"/>
        </w:rPr>
      </w:pPr>
      <w:r w:rsidRPr="00C66CC3">
        <w:rPr>
          <w:rFonts w:ascii="Century Gothic" w:hAnsi="Century Gothic"/>
          <w:sz w:val="22"/>
          <w:szCs w:val="22"/>
        </w:rPr>
        <w:t>Age (if known):</w:t>
      </w:r>
    </w:p>
    <w:p w:rsidR="00A91D01" w:rsidRPr="00C66CC3" w:rsidRDefault="000E5106">
      <w:pPr>
        <w:rPr>
          <w:rFonts w:ascii="Century Gothic" w:hAnsi="Century Gothic"/>
          <w:sz w:val="22"/>
          <w:szCs w:val="22"/>
        </w:rPr>
      </w:pPr>
      <w:r w:rsidRPr="00C66CC3">
        <w:rPr>
          <w:rFonts w:ascii="Century Gothic" w:hAnsi="Century Gothic"/>
          <w:sz w:val="22"/>
          <w:szCs w:val="22"/>
        </w:rPr>
        <w:t>______________________________________________</w:t>
      </w:r>
    </w:p>
    <w:p w:rsidR="00A91D01" w:rsidRPr="00C66CC3" w:rsidRDefault="000E5106">
      <w:pPr>
        <w:rPr>
          <w:rFonts w:ascii="Century Gothic" w:hAnsi="Century Gothic"/>
          <w:sz w:val="22"/>
          <w:szCs w:val="22"/>
        </w:rPr>
      </w:pPr>
      <w:r w:rsidRPr="00C66CC3">
        <w:rPr>
          <w:rFonts w:ascii="Century Gothic" w:hAnsi="Century Gothic"/>
          <w:sz w:val="22"/>
          <w:szCs w:val="22"/>
        </w:rPr>
        <w:t>Role/Connection to Cathedral:</w:t>
      </w:r>
    </w:p>
    <w:p w:rsidR="00A91D01" w:rsidRPr="00C66CC3" w:rsidRDefault="000E5106">
      <w:pPr>
        <w:rPr>
          <w:rFonts w:ascii="Century Gothic" w:hAnsi="Century Gothic"/>
          <w:sz w:val="22"/>
          <w:szCs w:val="22"/>
        </w:rPr>
      </w:pPr>
      <w:r w:rsidRPr="00C66CC3">
        <w:rPr>
          <w:rFonts w:ascii="Century Gothic" w:hAnsi="Century Gothic"/>
          <w:sz w:val="22"/>
          <w:szCs w:val="22"/>
        </w:rPr>
        <w:t>______________________________________________</w:t>
      </w:r>
    </w:p>
    <w:p w:rsidR="00A91D01" w:rsidRPr="00C66CC3" w:rsidRDefault="000E5106">
      <w:pPr>
        <w:rPr>
          <w:rFonts w:ascii="Century Gothic" w:hAnsi="Century Gothic"/>
          <w:sz w:val="22"/>
          <w:szCs w:val="22"/>
        </w:rPr>
      </w:pPr>
      <w:r w:rsidRPr="00C66CC3">
        <w:rPr>
          <w:rFonts w:ascii="Century Gothic" w:hAnsi="Century Gothic"/>
          <w:sz w:val="22"/>
          <w:szCs w:val="22"/>
        </w:rPr>
        <w:t>Contact Details:</w:t>
      </w:r>
    </w:p>
    <w:p w:rsidR="00A91D01" w:rsidRPr="00C66CC3" w:rsidRDefault="000E5106">
      <w:pPr>
        <w:rPr>
          <w:rFonts w:ascii="Century Gothic" w:hAnsi="Century Gothic"/>
          <w:sz w:val="22"/>
          <w:szCs w:val="22"/>
        </w:rPr>
      </w:pPr>
      <w:r w:rsidRPr="00C66CC3">
        <w:rPr>
          <w:rFonts w:ascii="Century Gothic" w:hAnsi="Century Gothic"/>
          <w:sz w:val="22"/>
          <w:szCs w:val="22"/>
        </w:rPr>
        <w:t>______________________________________________</w:t>
      </w:r>
    </w:p>
    <w:p w:rsidR="00A91D01" w:rsidRPr="00C66CC3" w:rsidRDefault="000E5106" w:rsidP="00EC5900">
      <w:pPr>
        <w:pStyle w:val="Heading2"/>
        <w:shd w:val="clear" w:color="auto" w:fill="FF0000"/>
        <w:rPr>
          <w:rFonts w:ascii="Century Gothic" w:hAnsi="Century Gothic"/>
          <w:sz w:val="22"/>
          <w:szCs w:val="22"/>
        </w:rPr>
      </w:pPr>
      <w:r w:rsidRPr="00C66CC3">
        <w:rPr>
          <w:rFonts w:ascii="Century Gothic" w:hAnsi="Century Gothic"/>
          <w:sz w:val="22"/>
          <w:szCs w:val="22"/>
        </w:rPr>
        <w:t>3. Nature of the Concern</w:t>
      </w:r>
    </w:p>
    <w:p w:rsidR="00A91D01" w:rsidRPr="00C66CC3" w:rsidRDefault="000E5106">
      <w:pPr>
        <w:rPr>
          <w:rFonts w:ascii="Century Gothic" w:hAnsi="Century Gothic"/>
          <w:sz w:val="22"/>
          <w:szCs w:val="22"/>
        </w:rPr>
      </w:pPr>
      <w:r w:rsidRPr="00C66CC3">
        <w:rPr>
          <w:rFonts w:ascii="Century Gothic" w:hAnsi="Century Gothic"/>
          <w:sz w:val="22"/>
          <w:szCs w:val="22"/>
        </w:rPr>
        <w:t>Describe what happened or what was observed (include dates, times, exact words where possible):</w:t>
      </w:r>
    </w:p>
    <w:p w:rsidR="00C66CC3" w:rsidRPr="00C66CC3" w:rsidRDefault="00C66CC3">
      <w:pPr>
        <w:rPr>
          <w:rFonts w:ascii="Century Gothic" w:hAnsi="Century Gothic"/>
          <w:sz w:val="22"/>
          <w:szCs w:val="22"/>
          <w:u w:val="single"/>
        </w:rPr>
      </w:pPr>
      <w:r w:rsidRPr="00C66CC3">
        <w:rPr>
          <w:rFonts w:ascii="Century Gothic" w:hAnsi="Century Gothic"/>
          <w:sz w:val="22"/>
          <w:szCs w:val="22"/>
          <w:u w:val="single"/>
        </w:rPr>
        <w:tab/>
      </w:r>
      <w:r w:rsidRPr="00C66CC3">
        <w:rPr>
          <w:rFonts w:ascii="Century Gothic" w:hAnsi="Century Gothic"/>
          <w:sz w:val="22"/>
          <w:szCs w:val="22"/>
          <w:u w:val="single"/>
        </w:rPr>
        <w:tab/>
      </w:r>
      <w:r w:rsidRPr="00C66CC3">
        <w:rPr>
          <w:rFonts w:ascii="Century Gothic" w:hAnsi="Century Gothic"/>
          <w:sz w:val="22"/>
          <w:szCs w:val="22"/>
          <w:u w:val="single"/>
        </w:rPr>
        <w:tab/>
      </w:r>
      <w:r w:rsidRPr="00C66CC3">
        <w:rPr>
          <w:rFonts w:ascii="Century Gothic" w:hAnsi="Century Gothic"/>
          <w:sz w:val="22"/>
          <w:szCs w:val="22"/>
          <w:u w:val="single"/>
        </w:rPr>
        <w:tab/>
      </w:r>
      <w:r w:rsidRPr="00C66CC3">
        <w:rPr>
          <w:rFonts w:ascii="Century Gothic" w:hAnsi="Century Gothic"/>
          <w:sz w:val="22"/>
          <w:szCs w:val="22"/>
          <w:u w:val="single"/>
        </w:rPr>
        <w:tab/>
      </w:r>
      <w:r w:rsidRPr="00C66CC3">
        <w:rPr>
          <w:rFonts w:ascii="Century Gothic" w:hAnsi="Century Gothic"/>
          <w:sz w:val="22"/>
          <w:szCs w:val="22"/>
          <w:u w:val="single"/>
        </w:rPr>
        <w:tab/>
      </w:r>
      <w:r w:rsidRPr="00C66CC3">
        <w:rPr>
          <w:rFonts w:ascii="Century Gothic" w:hAnsi="Century Gothic"/>
          <w:sz w:val="22"/>
          <w:szCs w:val="22"/>
          <w:u w:val="single"/>
        </w:rPr>
        <w:tab/>
      </w:r>
      <w:r w:rsidRPr="00C66CC3">
        <w:rPr>
          <w:rFonts w:ascii="Century Gothic" w:hAnsi="Century Gothic"/>
          <w:sz w:val="22"/>
          <w:szCs w:val="22"/>
          <w:u w:val="single"/>
        </w:rPr>
        <w:tab/>
      </w:r>
      <w:r w:rsidRPr="00C66CC3">
        <w:rPr>
          <w:rFonts w:ascii="Century Gothic" w:hAnsi="Century Gothic"/>
          <w:sz w:val="22"/>
          <w:szCs w:val="22"/>
          <w:u w:val="single"/>
        </w:rPr>
        <w:tab/>
      </w:r>
      <w:r w:rsidRPr="00C66CC3">
        <w:rPr>
          <w:rFonts w:ascii="Century Gothic" w:hAnsi="Century Gothic"/>
          <w:sz w:val="22"/>
          <w:szCs w:val="22"/>
          <w:u w:val="single"/>
        </w:rPr>
        <w:tab/>
      </w:r>
      <w:r w:rsidRPr="00C66CC3">
        <w:rPr>
          <w:rFonts w:ascii="Century Gothic" w:hAnsi="Century Gothic"/>
          <w:sz w:val="22"/>
          <w:szCs w:val="22"/>
          <w:u w:val="single"/>
        </w:rPr>
        <w:tab/>
      </w:r>
      <w:r w:rsidRPr="00C66CC3">
        <w:rPr>
          <w:rFonts w:ascii="Century Gothic" w:hAnsi="Century Gothic"/>
          <w:sz w:val="22"/>
          <w:szCs w:val="22"/>
          <w:u w:val="single"/>
        </w:rPr>
        <w:tab/>
      </w:r>
      <w:r w:rsidRPr="00C66CC3">
        <w:rPr>
          <w:rFonts w:ascii="Century Gothic" w:hAnsi="Century Gothic"/>
          <w:sz w:val="22"/>
          <w:szCs w:val="22"/>
          <w:u w:val="single"/>
        </w:rPr>
        <w:tab/>
      </w:r>
      <w:r w:rsidRPr="00C66CC3">
        <w:rPr>
          <w:rFonts w:ascii="Century Gothic" w:hAnsi="Century Gothic"/>
          <w:sz w:val="22"/>
          <w:szCs w:val="22"/>
          <w:u w:val="single"/>
        </w:rPr>
        <w:tab/>
      </w:r>
      <w:r w:rsidRPr="00C66CC3">
        <w:rPr>
          <w:rFonts w:ascii="Century Gothic" w:hAnsi="Century Gothic"/>
          <w:sz w:val="22"/>
          <w:szCs w:val="22"/>
          <w:u w:val="single"/>
        </w:rPr>
        <w:tab/>
      </w:r>
    </w:p>
    <w:p w:rsidR="00C66CC3" w:rsidRDefault="00C66CC3">
      <w:pPr>
        <w:rPr>
          <w:rFonts w:ascii="Century Gothic" w:hAnsi="Century Gothic"/>
          <w:sz w:val="22"/>
          <w:szCs w:val="22"/>
          <w:u w:val="single"/>
        </w:rPr>
      </w:pPr>
      <w:r w:rsidRPr="00C66CC3">
        <w:rPr>
          <w:rFonts w:ascii="Century Gothic" w:hAnsi="Century Gothic"/>
          <w:sz w:val="22"/>
          <w:szCs w:val="22"/>
          <w:u w:val="single"/>
        </w:rPr>
        <w:tab/>
      </w:r>
      <w:r w:rsidRPr="00C66CC3">
        <w:rPr>
          <w:rFonts w:ascii="Century Gothic" w:hAnsi="Century Gothic"/>
          <w:sz w:val="22"/>
          <w:szCs w:val="22"/>
          <w:u w:val="single"/>
        </w:rPr>
        <w:tab/>
      </w:r>
      <w:r w:rsidRPr="00C66CC3">
        <w:rPr>
          <w:rFonts w:ascii="Century Gothic" w:hAnsi="Century Gothic"/>
          <w:sz w:val="22"/>
          <w:szCs w:val="22"/>
          <w:u w:val="single"/>
        </w:rPr>
        <w:tab/>
      </w:r>
      <w:r w:rsidRPr="00C66CC3">
        <w:rPr>
          <w:rFonts w:ascii="Century Gothic" w:hAnsi="Century Gothic"/>
          <w:sz w:val="22"/>
          <w:szCs w:val="22"/>
          <w:u w:val="single"/>
        </w:rPr>
        <w:tab/>
      </w:r>
      <w:r w:rsidRPr="00C66CC3">
        <w:rPr>
          <w:rFonts w:ascii="Century Gothic" w:hAnsi="Century Gothic"/>
          <w:sz w:val="22"/>
          <w:szCs w:val="22"/>
          <w:u w:val="single"/>
        </w:rPr>
        <w:tab/>
      </w:r>
      <w:r w:rsidRPr="00C66CC3">
        <w:rPr>
          <w:rFonts w:ascii="Century Gothic" w:hAnsi="Century Gothic"/>
          <w:sz w:val="22"/>
          <w:szCs w:val="22"/>
          <w:u w:val="single"/>
        </w:rPr>
        <w:tab/>
      </w:r>
      <w:r w:rsidRPr="00C66CC3">
        <w:rPr>
          <w:rFonts w:ascii="Century Gothic" w:hAnsi="Century Gothic"/>
          <w:sz w:val="22"/>
          <w:szCs w:val="22"/>
          <w:u w:val="single"/>
        </w:rPr>
        <w:tab/>
      </w:r>
      <w:r w:rsidRPr="00C66CC3">
        <w:rPr>
          <w:rFonts w:ascii="Century Gothic" w:hAnsi="Century Gothic"/>
          <w:sz w:val="22"/>
          <w:szCs w:val="22"/>
          <w:u w:val="single"/>
        </w:rPr>
        <w:tab/>
      </w:r>
      <w:r w:rsidRPr="00C66CC3">
        <w:rPr>
          <w:rFonts w:ascii="Century Gothic" w:hAnsi="Century Gothic"/>
          <w:sz w:val="22"/>
          <w:szCs w:val="22"/>
          <w:u w:val="single"/>
        </w:rPr>
        <w:tab/>
      </w:r>
      <w:r w:rsidRPr="00C66CC3">
        <w:rPr>
          <w:rFonts w:ascii="Century Gothic" w:hAnsi="Century Gothic"/>
          <w:sz w:val="22"/>
          <w:szCs w:val="22"/>
          <w:u w:val="single"/>
        </w:rPr>
        <w:tab/>
      </w:r>
      <w:r w:rsidRPr="00C66CC3">
        <w:rPr>
          <w:rFonts w:ascii="Century Gothic" w:hAnsi="Century Gothic"/>
          <w:sz w:val="22"/>
          <w:szCs w:val="22"/>
          <w:u w:val="single"/>
        </w:rPr>
        <w:tab/>
      </w:r>
      <w:r w:rsidRPr="00C66CC3">
        <w:rPr>
          <w:rFonts w:ascii="Century Gothic" w:hAnsi="Century Gothic"/>
          <w:sz w:val="22"/>
          <w:szCs w:val="22"/>
          <w:u w:val="single"/>
        </w:rPr>
        <w:tab/>
      </w:r>
      <w:r w:rsidRPr="00C66CC3">
        <w:rPr>
          <w:rFonts w:ascii="Century Gothic" w:hAnsi="Century Gothic"/>
          <w:sz w:val="22"/>
          <w:szCs w:val="22"/>
          <w:u w:val="single"/>
        </w:rPr>
        <w:tab/>
      </w:r>
      <w:r w:rsidRPr="00C66CC3">
        <w:rPr>
          <w:rFonts w:ascii="Century Gothic" w:hAnsi="Century Gothic"/>
          <w:sz w:val="22"/>
          <w:szCs w:val="22"/>
          <w:u w:val="single"/>
        </w:rPr>
        <w:tab/>
      </w:r>
      <w:r w:rsidRPr="00C66CC3">
        <w:rPr>
          <w:rFonts w:ascii="Century Gothic" w:hAnsi="Century Gothic"/>
          <w:sz w:val="22"/>
          <w:szCs w:val="22"/>
          <w:u w:val="single"/>
        </w:rPr>
        <w:tab/>
      </w:r>
      <w:r w:rsidRPr="00C66CC3">
        <w:rPr>
          <w:rFonts w:ascii="Century Gothic" w:hAnsi="Century Gothic"/>
          <w:sz w:val="22"/>
          <w:szCs w:val="22"/>
          <w:u w:val="single"/>
        </w:rPr>
        <w:tab/>
      </w:r>
      <w:r w:rsidRPr="00C66CC3">
        <w:rPr>
          <w:rFonts w:ascii="Century Gothic" w:hAnsi="Century Gothic"/>
          <w:sz w:val="22"/>
          <w:szCs w:val="22"/>
          <w:u w:val="single"/>
        </w:rPr>
        <w:tab/>
      </w:r>
      <w:r w:rsidRPr="00C66CC3">
        <w:rPr>
          <w:rFonts w:ascii="Century Gothic" w:hAnsi="Century Gothic"/>
          <w:sz w:val="22"/>
          <w:szCs w:val="22"/>
          <w:u w:val="single"/>
        </w:rPr>
        <w:tab/>
      </w:r>
      <w:r w:rsidRPr="00C66CC3">
        <w:rPr>
          <w:rFonts w:ascii="Century Gothic" w:hAnsi="Century Gothic"/>
          <w:sz w:val="22"/>
          <w:szCs w:val="22"/>
          <w:u w:val="single"/>
        </w:rPr>
        <w:tab/>
      </w:r>
      <w:r w:rsidRPr="00C66CC3">
        <w:rPr>
          <w:rFonts w:ascii="Century Gothic" w:hAnsi="Century Gothic"/>
          <w:sz w:val="22"/>
          <w:szCs w:val="22"/>
          <w:u w:val="single"/>
        </w:rPr>
        <w:tab/>
      </w:r>
      <w:r w:rsidRPr="00C66CC3">
        <w:rPr>
          <w:rFonts w:ascii="Century Gothic" w:hAnsi="Century Gothic"/>
          <w:sz w:val="22"/>
          <w:szCs w:val="22"/>
          <w:u w:val="single"/>
        </w:rPr>
        <w:tab/>
      </w:r>
      <w:r w:rsidRPr="00C66CC3">
        <w:rPr>
          <w:rFonts w:ascii="Century Gothic" w:hAnsi="Century Gothic"/>
          <w:sz w:val="22"/>
          <w:szCs w:val="22"/>
          <w:u w:val="single"/>
        </w:rPr>
        <w:tab/>
      </w:r>
      <w:r w:rsidRPr="00C66CC3">
        <w:rPr>
          <w:rFonts w:ascii="Century Gothic" w:hAnsi="Century Gothic"/>
          <w:sz w:val="22"/>
          <w:szCs w:val="22"/>
          <w:u w:val="single"/>
        </w:rPr>
        <w:tab/>
      </w:r>
      <w:r w:rsidRPr="00C66CC3">
        <w:rPr>
          <w:rFonts w:ascii="Century Gothic" w:hAnsi="Century Gothic"/>
          <w:sz w:val="22"/>
          <w:szCs w:val="22"/>
          <w:u w:val="single"/>
        </w:rPr>
        <w:tab/>
      </w:r>
      <w:r w:rsidRPr="00C66CC3">
        <w:rPr>
          <w:rFonts w:ascii="Century Gothic" w:hAnsi="Century Gothic"/>
          <w:sz w:val="22"/>
          <w:szCs w:val="22"/>
          <w:u w:val="single"/>
        </w:rPr>
        <w:tab/>
      </w:r>
      <w:r w:rsidRPr="00C66CC3">
        <w:rPr>
          <w:rFonts w:ascii="Century Gothic" w:hAnsi="Century Gothic"/>
          <w:sz w:val="22"/>
          <w:szCs w:val="22"/>
          <w:u w:val="single"/>
        </w:rPr>
        <w:tab/>
      </w:r>
      <w:r w:rsidRPr="00C66CC3">
        <w:rPr>
          <w:rFonts w:ascii="Century Gothic" w:hAnsi="Century Gothic"/>
          <w:sz w:val="22"/>
          <w:szCs w:val="22"/>
          <w:u w:val="single"/>
        </w:rPr>
        <w:tab/>
      </w:r>
      <w:r w:rsidRPr="00C66CC3">
        <w:rPr>
          <w:rFonts w:ascii="Century Gothic" w:hAnsi="Century Gothic"/>
          <w:sz w:val="22"/>
          <w:szCs w:val="22"/>
          <w:u w:val="single"/>
        </w:rPr>
        <w:tab/>
      </w:r>
      <w:r w:rsidRPr="00C66CC3">
        <w:rPr>
          <w:rFonts w:ascii="Century Gothic" w:hAnsi="Century Gothic"/>
          <w:sz w:val="22"/>
          <w:szCs w:val="22"/>
          <w:u w:val="single"/>
        </w:rPr>
        <w:tab/>
      </w:r>
      <w:r w:rsidRPr="00C66CC3">
        <w:rPr>
          <w:rFonts w:ascii="Century Gothic" w:hAnsi="Century Gothic"/>
          <w:sz w:val="22"/>
          <w:szCs w:val="22"/>
          <w:u w:val="single"/>
        </w:rPr>
        <w:tab/>
      </w:r>
      <w:r w:rsidRPr="00C66CC3">
        <w:rPr>
          <w:rFonts w:ascii="Century Gothic" w:hAnsi="Century Gothic"/>
          <w:sz w:val="22"/>
          <w:szCs w:val="22"/>
          <w:u w:val="single"/>
        </w:rPr>
        <w:tab/>
      </w:r>
      <w:r w:rsidRPr="00C66CC3">
        <w:rPr>
          <w:rFonts w:ascii="Century Gothic" w:hAnsi="Century Gothic"/>
          <w:sz w:val="22"/>
          <w:szCs w:val="22"/>
          <w:u w:val="single"/>
        </w:rPr>
        <w:tab/>
      </w:r>
      <w:r w:rsidRPr="00C66CC3">
        <w:rPr>
          <w:rFonts w:ascii="Century Gothic" w:hAnsi="Century Gothic"/>
          <w:sz w:val="22"/>
          <w:szCs w:val="22"/>
          <w:u w:val="single"/>
        </w:rPr>
        <w:tab/>
      </w:r>
      <w:r w:rsidRPr="00C66CC3">
        <w:rPr>
          <w:rFonts w:ascii="Century Gothic" w:hAnsi="Century Gothic"/>
          <w:sz w:val="22"/>
          <w:szCs w:val="22"/>
          <w:u w:val="single"/>
        </w:rPr>
        <w:tab/>
      </w:r>
      <w:r w:rsidRPr="00C66CC3">
        <w:rPr>
          <w:rFonts w:ascii="Century Gothic" w:hAnsi="Century Gothic"/>
          <w:sz w:val="22"/>
          <w:szCs w:val="22"/>
          <w:u w:val="single"/>
        </w:rPr>
        <w:tab/>
      </w:r>
      <w:r w:rsidRPr="00C66CC3">
        <w:rPr>
          <w:rFonts w:ascii="Century Gothic" w:hAnsi="Century Gothic"/>
          <w:sz w:val="22"/>
          <w:szCs w:val="22"/>
          <w:u w:val="single"/>
        </w:rPr>
        <w:tab/>
      </w:r>
      <w:r w:rsidRPr="00C66CC3">
        <w:rPr>
          <w:rFonts w:ascii="Century Gothic" w:hAnsi="Century Gothic"/>
          <w:sz w:val="22"/>
          <w:szCs w:val="22"/>
          <w:u w:val="single"/>
        </w:rPr>
        <w:tab/>
      </w:r>
      <w:r w:rsidRPr="00C66CC3">
        <w:rPr>
          <w:rFonts w:ascii="Century Gothic" w:hAnsi="Century Gothic"/>
          <w:sz w:val="22"/>
          <w:szCs w:val="22"/>
          <w:u w:val="single"/>
        </w:rPr>
        <w:tab/>
      </w:r>
      <w:r w:rsidRPr="00C66CC3">
        <w:rPr>
          <w:rFonts w:ascii="Century Gothic" w:hAnsi="Century Gothic"/>
          <w:sz w:val="22"/>
          <w:szCs w:val="22"/>
          <w:u w:val="single"/>
        </w:rPr>
        <w:tab/>
      </w:r>
      <w:r w:rsidRPr="00C66CC3">
        <w:rPr>
          <w:rFonts w:ascii="Century Gothic" w:hAnsi="Century Gothic"/>
          <w:sz w:val="22"/>
          <w:szCs w:val="22"/>
          <w:u w:val="single"/>
        </w:rPr>
        <w:tab/>
      </w:r>
      <w:r w:rsidRPr="00C66CC3">
        <w:rPr>
          <w:rFonts w:ascii="Century Gothic" w:hAnsi="Century Gothic"/>
          <w:sz w:val="22"/>
          <w:szCs w:val="22"/>
          <w:u w:val="single"/>
        </w:rPr>
        <w:tab/>
      </w:r>
      <w:r w:rsidRPr="00C66CC3">
        <w:rPr>
          <w:rFonts w:ascii="Century Gothic" w:hAnsi="Century Gothic"/>
          <w:sz w:val="22"/>
          <w:szCs w:val="22"/>
          <w:u w:val="single"/>
        </w:rPr>
        <w:tab/>
      </w:r>
      <w:r w:rsidRPr="00C66CC3">
        <w:rPr>
          <w:rFonts w:ascii="Century Gothic" w:hAnsi="Century Gothic"/>
          <w:sz w:val="22"/>
          <w:szCs w:val="22"/>
          <w:u w:val="single"/>
        </w:rPr>
        <w:tab/>
      </w:r>
      <w:r w:rsidRPr="00C66CC3">
        <w:rPr>
          <w:rFonts w:ascii="Century Gothic" w:hAnsi="Century Gothic"/>
          <w:sz w:val="22"/>
          <w:szCs w:val="22"/>
          <w:u w:val="single"/>
        </w:rPr>
        <w:tab/>
      </w:r>
      <w:r w:rsidRPr="00C66CC3">
        <w:rPr>
          <w:rFonts w:ascii="Century Gothic" w:hAnsi="Century Gothic"/>
          <w:sz w:val="22"/>
          <w:szCs w:val="22"/>
          <w:u w:val="single"/>
        </w:rPr>
        <w:tab/>
      </w:r>
      <w:r w:rsidRPr="00C66CC3">
        <w:rPr>
          <w:rFonts w:ascii="Century Gothic" w:hAnsi="Century Gothic"/>
          <w:sz w:val="22"/>
          <w:szCs w:val="22"/>
          <w:u w:val="single"/>
        </w:rPr>
        <w:tab/>
      </w:r>
      <w:r w:rsidRPr="00C66CC3">
        <w:rPr>
          <w:rFonts w:ascii="Century Gothic" w:hAnsi="Century Gothic"/>
          <w:sz w:val="22"/>
          <w:szCs w:val="22"/>
          <w:u w:val="single"/>
        </w:rPr>
        <w:tab/>
      </w:r>
      <w:r w:rsidRPr="00C66CC3">
        <w:rPr>
          <w:rFonts w:ascii="Century Gothic" w:hAnsi="Century Gothic"/>
          <w:sz w:val="22"/>
          <w:szCs w:val="22"/>
          <w:u w:val="single"/>
        </w:rPr>
        <w:tab/>
      </w:r>
      <w:r w:rsidRPr="00C66CC3">
        <w:rPr>
          <w:rFonts w:ascii="Century Gothic" w:hAnsi="Century Gothic"/>
          <w:sz w:val="22"/>
          <w:szCs w:val="22"/>
          <w:u w:val="single"/>
        </w:rPr>
        <w:tab/>
      </w:r>
      <w:r w:rsidRPr="00C66CC3">
        <w:rPr>
          <w:rFonts w:ascii="Century Gothic" w:hAnsi="Century Gothic"/>
          <w:sz w:val="22"/>
          <w:szCs w:val="22"/>
          <w:u w:val="single"/>
        </w:rPr>
        <w:tab/>
      </w:r>
      <w:r w:rsidRPr="00C66CC3">
        <w:rPr>
          <w:rFonts w:ascii="Century Gothic" w:hAnsi="Century Gothic"/>
          <w:sz w:val="22"/>
          <w:szCs w:val="22"/>
          <w:u w:val="single"/>
        </w:rPr>
        <w:tab/>
      </w:r>
      <w:r w:rsidRPr="00C66CC3">
        <w:rPr>
          <w:rFonts w:ascii="Century Gothic" w:hAnsi="Century Gothic"/>
          <w:sz w:val="22"/>
          <w:szCs w:val="22"/>
          <w:u w:val="single"/>
        </w:rPr>
        <w:tab/>
      </w:r>
      <w:r w:rsidRPr="00C66CC3">
        <w:rPr>
          <w:rFonts w:ascii="Century Gothic" w:hAnsi="Century Gothic"/>
          <w:sz w:val="22"/>
          <w:szCs w:val="22"/>
          <w:u w:val="single"/>
        </w:rPr>
        <w:tab/>
      </w:r>
      <w:r w:rsidRPr="00C66CC3">
        <w:rPr>
          <w:rFonts w:ascii="Century Gothic" w:hAnsi="Century Gothic"/>
          <w:sz w:val="22"/>
          <w:szCs w:val="22"/>
          <w:u w:val="single"/>
        </w:rPr>
        <w:tab/>
      </w:r>
      <w:r w:rsidRPr="00C66CC3">
        <w:rPr>
          <w:rFonts w:ascii="Century Gothic" w:hAnsi="Century Gothic"/>
          <w:sz w:val="22"/>
          <w:szCs w:val="22"/>
          <w:u w:val="single"/>
        </w:rPr>
        <w:tab/>
      </w:r>
      <w:r w:rsidRPr="00C66CC3">
        <w:rPr>
          <w:rFonts w:ascii="Century Gothic" w:hAnsi="Century Gothic"/>
          <w:sz w:val="22"/>
          <w:szCs w:val="22"/>
          <w:u w:val="single"/>
        </w:rPr>
        <w:tab/>
      </w:r>
      <w:r w:rsidRPr="00C66CC3">
        <w:rPr>
          <w:rFonts w:ascii="Century Gothic" w:hAnsi="Century Gothic"/>
          <w:sz w:val="22"/>
          <w:szCs w:val="22"/>
          <w:u w:val="single"/>
        </w:rPr>
        <w:tab/>
      </w:r>
      <w:r w:rsidRPr="00C66CC3">
        <w:rPr>
          <w:rFonts w:ascii="Century Gothic" w:hAnsi="Century Gothic"/>
          <w:sz w:val="22"/>
          <w:szCs w:val="22"/>
          <w:u w:val="single"/>
        </w:rPr>
        <w:tab/>
      </w:r>
      <w:r w:rsidRPr="00C66CC3">
        <w:rPr>
          <w:rFonts w:ascii="Century Gothic" w:hAnsi="Century Gothic"/>
          <w:sz w:val="22"/>
          <w:szCs w:val="22"/>
          <w:u w:val="single"/>
        </w:rPr>
        <w:tab/>
      </w:r>
      <w:r w:rsidRPr="00C66CC3">
        <w:rPr>
          <w:rFonts w:ascii="Century Gothic" w:hAnsi="Century Gothic"/>
          <w:sz w:val="22"/>
          <w:szCs w:val="22"/>
          <w:u w:val="single"/>
        </w:rPr>
        <w:tab/>
      </w:r>
      <w:r w:rsidRPr="00C66CC3">
        <w:rPr>
          <w:rFonts w:ascii="Century Gothic" w:hAnsi="Century Gothic"/>
          <w:sz w:val="22"/>
          <w:szCs w:val="22"/>
          <w:u w:val="single"/>
        </w:rPr>
        <w:lastRenderedPageBreak/>
        <w:tab/>
      </w:r>
      <w:r w:rsidRPr="00C66CC3">
        <w:rPr>
          <w:rFonts w:ascii="Century Gothic" w:hAnsi="Century Gothic"/>
          <w:sz w:val="22"/>
          <w:szCs w:val="22"/>
          <w:u w:val="single"/>
        </w:rPr>
        <w:tab/>
      </w:r>
      <w:r w:rsidRPr="00C66CC3">
        <w:rPr>
          <w:rFonts w:ascii="Century Gothic" w:hAnsi="Century Gothic"/>
          <w:sz w:val="22"/>
          <w:szCs w:val="22"/>
          <w:u w:val="single"/>
        </w:rPr>
        <w:tab/>
      </w:r>
      <w:r w:rsidRPr="00C66CC3">
        <w:rPr>
          <w:rFonts w:ascii="Century Gothic" w:hAnsi="Century Gothic"/>
          <w:sz w:val="22"/>
          <w:szCs w:val="22"/>
          <w:u w:val="single"/>
        </w:rPr>
        <w:tab/>
      </w:r>
      <w:r w:rsidRPr="00C66CC3">
        <w:rPr>
          <w:rFonts w:ascii="Century Gothic" w:hAnsi="Century Gothic"/>
          <w:sz w:val="22"/>
          <w:szCs w:val="22"/>
          <w:u w:val="single"/>
        </w:rPr>
        <w:tab/>
      </w:r>
      <w:r w:rsidRPr="00C66CC3">
        <w:rPr>
          <w:rFonts w:ascii="Century Gothic" w:hAnsi="Century Gothic"/>
          <w:sz w:val="22"/>
          <w:szCs w:val="22"/>
          <w:u w:val="single"/>
        </w:rPr>
        <w:tab/>
      </w:r>
      <w:r w:rsidRPr="00C66CC3">
        <w:rPr>
          <w:rFonts w:ascii="Century Gothic" w:hAnsi="Century Gothic"/>
          <w:sz w:val="22"/>
          <w:szCs w:val="22"/>
          <w:u w:val="single"/>
        </w:rPr>
        <w:tab/>
      </w:r>
      <w:r w:rsidRPr="00C66CC3">
        <w:rPr>
          <w:rFonts w:ascii="Century Gothic" w:hAnsi="Century Gothic"/>
          <w:sz w:val="22"/>
          <w:szCs w:val="22"/>
          <w:u w:val="single"/>
        </w:rPr>
        <w:tab/>
      </w:r>
      <w:r w:rsidRPr="00C66CC3">
        <w:rPr>
          <w:rFonts w:ascii="Century Gothic" w:hAnsi="Century Gothic"/>
          <w:sz w:val="22"/>
          <w:szCs w:val="22"/>
          <w:u w:val="single"/>
        </w:rPr>
        <w:tab/>
      </w:r>
      <w:r w:rsidRPr="00C66CC3">
        <w:rPr>
          <w:rFonts w:ascii="Century Gothic" w:hAnsi="Century Gothic"/>
          <w:sz w:val="22"/>
          <w:szCs w:val="22"/>
          <w:u w:val="single"/>
        </w:rPr>
        <w:tab/>
      </w:r>
      <w:r w:rsidRPr="00C66CC3">
        <w:rPr>
          <w:rFonts w:ascii="Century Gothic" w:hAnsi="Century Gothic"/>
          <w:sz w:val="22"/>
          <w:szCs w:val="22"/>
          <w:u w:val="single"/>
        </w:rPr>
        <w:tab/>
      </w:r>
      <w:r w:rsidRPr="00C66CC3">
        <w:rPr>
          <w:rFonts w:ascii="Century Gothic" w:hAnsi="Century Gothic"/>
          <w:sz w:val="22"/>
          <w:szCs w:val="22"/>
          <w:u w:val="single"/>
        </w:rPr>
        <w:tab/>
      </w:r>
      <w:r w:rsidRPr="00C66CC3">
        <w:rPr>
          <w:rFonts w:ascii="Century Gothic" w:hAnsi="Century Gothic"/>
          <w:sz w:val="22"/>
          <w:szCs w:val="22"/>
          <w:u w:val="single"/>
        </w:rPr>
        <w:tab/>
      </w:r>
      <w:r w:rsidRPr="00C66CC3">
        <w:rPr>
          <w:rFonts w:ascii="Century Gothic" w:hAnsi="Century Gothic"/>
          <w:sz w:val="22"/>
          <w:szCs w:val="22"/>
          <w:u w:val="single"/>
        </w:rPr>
        <w:tab/>
      </w:r>
      <w:r w:rsidRPr="00C66CC3">
        <w:rPr>
          <w:rFonts w:ascii="Century Gothic" w:hAnsi="Century Gothic"/>
          <w:sz w:val="22"/>
          <w:szCs w:val="22"/>
          <w:u w:val="single"/>
        </w:rPr>
        <w:tab/>
      </w:r>
      <w:r w:rsidRPr="00C66CC3">
        <w:rPr>
          <w:rFonts w:ascii="Century Gothic" w:hAnsi="Century Gothic"/>
          <w:sz w:val="22"/>
          <w:szCs w:val="22"/>
          <w:u w:val="single"/>
        </w:rPr>
        <w:tab/>
      </w:r>
      <w:r w:rsidRPr="00C66CC3">
        <w:rPr>
          <w:rFonts w:ascii="Century Gothic" w:hAnsi="Century Gothic"/>
          <w:sz w:val="22"/>
          <w:szCs w:val="22"/>
          <w:u w:val="single"/>
        </w:rPr>
        <w:tab/>
      </w:r>
      <w:r w:rsidRPr="00C66CC3">
        <w:rPr>
          <w:rFonts w:ascii="Century Gothic" w:hAnsi="Century Gothic"/>
          <w:sz w:val="22"/>
          <w:szCs w:val="22"/>
          <w:u w:val="single"/>
        </w:rPr>
        <w:tab/>
      </w:r>
      <w:r w:rsidRPr="00C66CC3">
        <w:rPr>
          <w:rFonts w:ascii="Century Gothic" w:hAnsi="Century Gothic"/>
          <w:sz w:val="22"/>
          <w:szCs w:val="22"/>
          <w:u w:val="single"/>
        </w:rPr>
        <w:tab/>
      </w:r>
      <w:r w:rsidRPr="00C66CC3">
        <w:rPr>
          <w:rFonts w:ascii="Century Gothic" w:hAnsi="Century Gothic"/>
          <w:sz w:val="22"/>
          <w:szCs w:val="22"/>
          <w:u w:val="single"/>
        </w:rPr>
        <w:tab/>
      </w:r>
      <w:r w:rsidRPr="00C66CC3">
        <w:rPr>
          <w:rFonts w:ascii="Century Gothic" w:hAnsi="Century Gothic"/>
          <w:sz w:val="22"/>
          <w:szCs w:val="22"/>
          <w:u w:val="single"/>
        </w:rPr>
        <w:tab/>
      </w:r>
      <w:r w:rsidRPr="00C66CC3">
        <w:rPr>
          <w:rFonts w:ascii="Century Gothic" w:hAnsi="Century Gothic"/>
          <w:sz w:val="22"/>
          <w:szCs w:val="22"/>
          <w:u w:val="single"/>
        </w:rPr>
        <w:tab/>
      </w:r>
      <w:r w:rsidRPr="00C66CC3">
        <w:rPr>
          <w:rFonts w:ascii="Century Gothic" w:hAnsi="Century Gothic"/>
          <w:sz w:val="22"/>
          <w:szCs w:val="22"/>
          <w:u w:val="single"/>
        </w:rPr>
        <w:tab/>
      </w:r>
      <w:r w:rsidRPr="00C66CC3">
        <w:rPr>
          <w:rFonts w:ascii="Century Gothic" w:hAnsi="Century Gothic"/>
          <w:sz w:val="22"/>
          <w:szCs w:val="22"/>
          <w:u w:val="single"/>
        </w:rPr>
        <w:tab/>
      </w:r>
      <w:r w:rsidRPr="00C66CC3">
        <w:rPr>
          <w:rFonts w:ascii="Century Gothic" w:hAnsi="Century Gothic"/>
          <w:sz w:val="22"/>
          <w:szCs w:val="22"/>
          <w:u w:val="single"/>
        </w:rPr>
        <w:tab/>
      </w:r>
      <w:r w:rsidRPr="00C66CC3">
        <w:rPr>
          <w:rFonts w:ascii="Century Gothic" w:hAnsi="Century Gothic"/>
          <w:sz w:val="22"/>
          <w:szCs w:val="22"/>
          <w:u w:val="single"/>
        </w:rPr>
        <w:tab/>
      </w:r>
    </w:p>
    <w:p w:rsidR="00B477A3" w:rsidRPr="00C66CC3" w:rsidRDefault="00B477A3">
      <w:pPr>
        <w:rPr>
          <w:rFonts w:ascii="Century Gothic" w:hAnsi="Century Gothic"/>
          <w:u w:val="single"/>
        </w:rPr>
      </w:pPr>
    </w:p>
    <w:p w:rsidR="00A91D01" w:rsidRPr="00C66CC3" w:rsidRDefault="000E5106">
      <w:pPr>
        <w:rPr>
          <w:rFonts w:ascii="Century Gothic" w:hAnsi="Century Gothic"/>
          <w:sz w:val="22"/>
          <w:szCs w:val="22"/>
        </w:rPr>
      </w:pPr>
      <w:r w:rsidRPr="00C66CC3">
        <w:rPr>
          <w:rFonts w:ascii="Century Gothic" w:hAnsi="Century Gothic"/>
          <w:sz w:val="22"/>
          <w:szCs w:val="22"/>
        </w:rPr>
        <w:t>Any injuries or immediate risks identified</w:t>
      </w:r>
      <w:r w:rsidR="00C66CC3" w:rsidRPr="00C66CC3">
        <w:rPr>
          <w:rFonts w:ascii="Century Gothic" w:hAnsi="Century Gothic"/>
          <w:sz w:val="22"/>
          <w:szCs w:val="22"/>
        </w:rPr>
        <w:t>?</w:t>
      </w:r>
    </w:p>
    <w:p w:rsidR="00C66CC3" w:rsidRPr="00C66CC3" w:rsidRDefault="00C66CC3">
      <w:pPr>
        <w:rPr>
          <w:rFonts w:ascii="Century Gothic" w:hAnsi="Century Gothic"/>
          <w:sz w:val="22"/>
          <w:szCs w:val="22"/>
          <w:u w:val="single"/>
        </w:rPr>
      </w:pPr>
      <w:r w:rsidRPr="00C66CC3">
        <w:rPr>
          <w:rFonts w:ascii="Century Gothic" w:hAnsi="Century Gothic"/>
          <w:sz w:val="22"/>
          <w:szCs w:val="22"/>
          <w:u w:val="single"/>
        </w:rPr>
        <w:tab/>
      </w:r>
      <w:r w:rsidRPr="00C66CC3">
        <w:rPr>
          <w:rFonts w:ascii="Century Gothic" w:hAnsi="Century Gothic"/>
          <w:sz w:val="22"/>
          <w:szCs w:val="22"/>
          <w:u w:val="single"/>
        </w:rPr>
        <w:tab/>
      </w:r>
      <w:r w:rsidRPr="00C66CC3">
        <w:rPr>
          <w:rFonts w:ascii="Century Gothic" w:hAnsi="Century Gothic"/>
          <w:sz w:val="22"/>
          <w:szCs w:val="22"/>
          <w:u w:val="single"/>
        </w:rPr>
        <w:tab/>
      </w:r>
      <w:r w:rsidRPr="00C66CC3">
        <w:rPr>
          <w:rFonts w:ascii="Century Gothic" w:hAnsi="Century Gothic"/>
          <w:sz w:val="22"/>
          <w:szCs w:val="22"/>
          <w:u w:val="single"/>
        </w:rPr>
        <w:tab/>
      </w:r>
      <w:r w:rsidRPr="00C66CC3">
        <w:rPr>
          <w:rFonts w:ascii="Century Gothic" w:hAnsi="Century Gothic"/>
          <w:sz w:val="22"/>
          <w:szCs w:val="22"/>
          <w:u w:val="single"/>
        </w:rPr>
        <w:tab/>
      </w:r>
      <w:r w:rsidRPr="00C66CC3">
        <w:rPr>
          <w:rFonts w:ascii="Century Gothic" w:hAnsi="Century Gothic"/>
          <w:sz w:val="22"/>
          <w:szCs w:val="22"/>
          <w:u w:val="single"/>
        </w:rPr>
        <w:tab/>
      </w:r>
      <w:r w:rsidRPr="00C66CC3">
        <w:rPr>
          <w:rFonts w:ascii="Century Gothic" w:hAnsi="Century Gothic"/>
          <w:sz w:val="22"/>
          <w:szCs w:val="22"/>
          <w:u w:val="single"/>
        </w:rPr>
        <w:tab/>
      </w:r>
      <w:r w:rsidRPr="00C66CC3">
        <w:rPr>
          <w:rFonts w:ascii="Century Gothic" w:hAnsi="Century Gothic"/>
          <w:sz w:val="22"/>
          <w:szCs w:val="22"/>
          <w:u w:val="single"/>
        </w:rPr>
        <w:tab/>
      </w:r>
      <w:r w:rsidRPr="00C66CC3">
        <w:rPr>
          <w:rFonts w:ascii="Century Gothic" w:hAnsi="Century Gothic"/>
          <w:sz w:val="22"/>
          <w:szCs w:val="22"/>
          <w:u w:val="single"/>
        </w:rPr>
        <w:tab/>
      </w:r>
      <w:r w:rsidRPr="00C66CC3">
        <w:rPr>
          <w:rFonts w:ascii="Century Gothic" w:hAnsi="Century Gothic"/>
          <w:sz w:val="22"/>
          <w:szCs w:val="22"/>
          <w:u w:val="single"/>
        </w:rPr>
        <w:tab/>
      </w:r>
      <w:r w:rsidRPr="00C66CC3">
        <w:rPr>
          <w:rFonts w:ascii="Century Gothic" w:hAnsi="Century Gothic"/>
          <w:sz w:val="22"/>
          <w:szCs w:val="22"/>
          <w:u w:val="single"/>
        </w:rPr>
        <w:tab/>
      </w:r>
      <w:r w:rsidRPr="00C66CC3">
        <w:rPr>
          <w:rFonts w:ascii="Century Gothic" w:hAnsi="Century Gothic"/>
          <w:sz w:val="22"/>
          <w:szCs w:val="22"/>
          <w:u w:val="single"/>
        </w:rPr>
        <w:tab/>
      </w:r>
      <w:r w:rsidRPr="00C66CC3">
        <w:rPr>
          <w:rFonts w:ascii="Century Gothic" w:hAnsi="Century Gothic"/>
          <w:sz w:val="22"/>
          <w:szCs w:val="22"/>
          <w:u w:val="single"/>
        </w:rPr>
        <w:tab/>
      </w:r>
      <w:r w:rsidRPr="00C66CC3">
        <w:rPr>
          <w:rFonts w:ascii="Century Gothic" w:hAnsi="Century Gothic"/>
          <w:sz w:val="22"/>
          <w:szCs w:val="22"/>
          <w:u w:val="single"/>
        </w:rPr>
        <w:tab/>
      </w:r>
      <w:r w:rsidRPr="00C66CC3">
        <w:rPr>
          <w:rFonts w:ascii="Century Gothic" w:hAnsi="Century Gothic"/>
          <w:sz w:val="22"/>
          <w:szCs w:val="22"/>
          <w:u w:val="single"/>
        </w:rPr>
        <w:tab/>
      </w:r>
    </w:p>
    <w:p w:rsidR="00A91D01" w:rsidRPr="00C66CC3" w:rsidRDefault="000E5106">
      <w:pPr>
        <w:rPr>
          <w:rFonts w:ascii="Century Gothic" w:hAnsi="Century Gothic"/>
          <w:sz w:val="22"/>
          <w:szCs w:val="22"/>
        </w:rPr>
      </w:pPr>
      <w:r w:rsidRPr="00C66CC3">
        <w:rPr>
          <w:rFonts w:ascii="Century Gothic" w:hAnsi="Century Gothic"/>
          <w:sz w:val="22"/>
          <w:szCs w:val="22"/>
        </w:rPr>
        <w:t>Location of incident/concern:</w:t>
      </w:r>
    </w:p>
    <w:p w:rsidR="00C66CC3" w:rsidRPr="00C66CC3" w:rsidRDefault="00C66CC3">
      <w:pPr>
        <w:rPr>
          <w:rFonts w:ascii="Century Gothic" w:hAnsi="Century Gothic"/>
          <w:sz w:val="22"/>
          <w:szCs w:val="22"/>
          <w:u w:val="single"/>
        </w:rPr>
      </w:pPr>
      <w:r w:rsidRPr="00C66CC3">
        <w:rPr>
          <w:rFonts w:ascii="Century Gothic" w:hAnsi="Century Gothic"/>
          <w:sz w:val="22"/>
          <w:szCs w:val="22"/>
          <w:u w:val="single"/>
        </w:rPr>
        <w:tab/>
      </w:r>
      <w:r w:rsidRPr="00C66CC3">
        <w:rPr>
          <w:rFonts w:ascii="Century Gothic" w:hAnsi="Century Gothic"/>
          <w:sz w:val="22"/>
          <w:szCs w:val="22"/>
          <w:u w:val="single"/>
        </w:rPr>
        <w:tab/>
      </w:r>
      <w:r w:rsidRPr="00C66CC3">
        <w:rPr>
          <w:rFonts w:ascii="Century Gothic" w:hAnsi="Century Gothic"/>
          <w:sz w:val="22"/>
          <w:szCs w:val="22"/>
          <w:u w:val="single"/>
        </w:rPr>
        <w:tab/>
      </w:r>
      <w:r w:rsidRPr="00C66CC3">
        <w:rPr>
          <w:rFonts w:ascii="Century Gothic" w:hAnsi="Century Gothic"/>
          <w:sz w:val="22"/>
          <w:szCs w:val="22"/>
          <w:u w:val="single"/>
        </w:rPr>
        <w:tab/>
      </w:r>
      <w:r w:rsidRPr="00C66CC3">
        <w:rPr>
          <w:rFonts w:ascii="Century Gothic" w:hAnsi="Century Gothic"/>
          <w:sz w:val="22"/>
          <w:szCs w:val="22"/>
          <w:u w:val="single"/>
        </w:rPr>
        <w:tab/>
      </w:r>
      <w:r w:rsidRPr="00C66CC3">
        <w:rPr>
          <w:rFonts w:ascii="Century Gothic" w:hAnsi="Century Gothic"/>
          <w:sz w:val="22"/>
          <w:szCs w:val="22"/>
          <w:u w:val="single"/>
        </w:rPr>
        <w:tab/>
      </w:r>
      <w:r w:rsidRPr="00C66CC3">
        <w:rPr>
          <w:rFonts w:ascii="Century Gothic" w:hAnsi="Century Gothic"/>
          <w:sz w:val="22"/>
          <w:szCs w:val="22"/>
          <w:u w:val="single"/>
        </w:rPr>
        <w:tab/>
      </w:r>
      <w:r w:rsidRPr="00C66CC3">
        <w:rPr>
          <w:rFonts w:ascii="Century Gothic" w:hAnsi="Century Gothic"/>
          <w:sz w:val="22"/>
          <w:szCs w:val="22"/>
          <w:u w:val="single"/>
        </w:rPr>
        <w:tab/>
      </w:r>
      <w:r w:rsidRPr="00C66CC3">
        <w:rPr>
          <w:rFonts w:ascii="Century Gothic" w:hAnsi="Century Gothic"/>
          <w:sz w:val="22"/>
          <w:szCs w:val="22"/>
          <w:u w:val="single"/>
        </w:rPr>
        <w:tab/>
      </w:r>
      <w:r w:rsidRPr="00C66CC3">
        <w:rPr>
          <w:rFonts w:ascii="Century Gothic" w:hAnsi="Century Gothic"/>
          <w:sz w:val="22"/>
          <w:szCs w:val="22"/>
          <w:u w:val="single"/>
        </w:rPr>
        <w:tab/>
      </w:r>
      <w:r w:rsidRPr="00C66CC3">
        <w:rPr>
          <w:rFonts w:ascii="Century Gothic" w:hAnsi="Century Gothic"/>
          <w:sz w:val="22"/>
          <w:szCs w:val="22"/>
          <w:u w:val="single"/>
        </w:rPr>
        <w:tab/>
      </w:r>
      <w:r w:rsidRPr="00C66CC3">
        <w:rPr>
          <w:rFonts w:ascii="Century Gothic" w:hAnsi="Century Gothic"/>
          <w:sz w:val="22"/>
          <w:szCs w:val="22"/>
          <w:u w:val="single"/>
        </w:rPr>
        <w:tab/>
      </w:r>
      <w:r w:rsidRPr="00C66CC3">
        <w:rPr>
          <w:rFonts w:ascii="Century Gothic" w:hAnsi="Century Gothic"/>
          <w:sz w:val="22"/>
          <w:szCs w:val="22"/>
          <w:u w:val="single"/>
        </w:rPr>
        <w:tab/>
      </w:r>
      <w:r w:rsidRPr="00C66CC3">
        <w:rPr>
          <w:rFonts w:ascii="Century Gothic" w:hAnsi="Century Gothic"/>
          <w:sz w:val="22"/>
          <w:szCs w:val="22"/>
          <w:u w:val="single"/>
        </w:rPr>
        <w:tab/>
      </w:r>
      <w:r w:rsidRPr="00C66CC3">
        <w:rPr>
          <w:rFonts w:ascii="Century Gothic" w:hAnsi="Century Gothic"/>
          <w:sz w:val="22"/>
          <w:szCs w:val="22"/>
          <w:u w:val="single"/>
        </w:rPr>
        <w:tab/>
      </w:r>
    </w:p>
    <w:p w:rsidR="00A91D01" w:rsidRPr="00C66CC3" w:rsidRDefault="000E5106" w:rsidP="00EC5900">
      <w:pPr>
        <w:pStyle w:val="Heading2"/>
        <w:shd w:val="clear" w:color="auto" w:fill="FF0000"/>
        <w:rPr>
          <w:rFonts w:ascii="Century Gothic" w:hAnsi="Century Gothic"/>
          <w:sz w:val="22"/>
          <w:szCs w:val="22"/>
        </w:rPr>
      </w:pPr>
      <w:r w:rsidRPr="00C66CC3">
        <w:rPr>
          <w:rFonts w:ascii="Century Gothic" w:hAnsi="Century Gothic"/>
          <w:sz w:val="22"/>
          <w:szCs w:val="22"/>
        </w:rPr>
        <w:t>4. Actions Taken</w:t>
      </w:r>
    </w:p>
    <w:p w:rsidR="00A91D01" w:rsidRPr="00C66CC3" w:rsidRDefault="000E5106">
      <w:pPr>
        <w:rPr>
          <w:rFonts w:ascii="Century Gothic" w:hAnsi="Century Gothic"/>
          <w:sz w:val="22"/>
          <w:szCs w:val="22"/>
        </w:rPr>
      </w:pPr>
      <w:r w:rsidRPr="00C66CC3">
        <w:rPr>
          <w:rFonts w:ascii="Century Gothic" w:hAnsi="Century Gothic"/>
          <w:sz w:val="22"/>
          <w:szCs w:val="22"/>
        </w:rPr>
        <w:t>Who have you informed</w:t>
      </w:r>
      <w:r w:rsidR="00C66CC3" w:rsidRPr="00C66CC3">
        <w:rPr>
          <w:rFonts w:ascii="Century Gothic" w:hAnsi="Century Gothic"/>
        </w:rPr>
        <w:t>?</w:t>
      </w:r>
    </w:p>
    <w:p w:rsidR="00A91D01" w:rsidRPr="00C66CC3" w:rsidRDefault="000E5106">
      <w:pPr>
        <w:rPr>
          <w:rFonts w:ascii="Century Gothic" w:hAnsi="Century Gothic"/>
          <w:sz w:val="22"/>
          <w:szCs w:val="22"/>
        </w:rPr>
      </w:pPr>
      <w:r w:rsidRPr="00C66CC3">
        <w:rPr>
          <w:rFonts w:ascii="Century Gothic" w:hAnsi="Century Gothic"/>
          <w:sz w:val="22"/>
          <w:szCs w:val="22"/>
        </w:rPr>
        <w:t>______________________________________________</w:t>
      </w:r>
    </w:p>
    <w:p w:rsidR="00A91D01" w:rsidRPr="00C66CC3" w:rsidRDefault="000E5106">
      <w:pPr>
        <w:rPr>
          <w:rFonts w:ascii="Century Gothic" w:hAnsi="Century Gothic"/>
          <w:sz w:val="22"/>
          <w:szCs w:val="22"/>
        </w:rPr>
      </w:pPr>
      <w:r w:rsidRPr="00C66CC3">
        <w:rPr>
          <w:rFonts w:ascii="Century Gothic" w:hAnsi="Century Gothic"/>
          <w:sz w:val="22"/>
          <w:szCs w:val="22"/>
        </w:rPr>
        <w:t>Immediate actions taken (if any):</w:t>
      </w:r>
    </w:p>
    <w:p w:rsidR="00C66CC3" w:rsidRPr="00C66CC3" w:rsidRDefault="00C66CC3">
      <w:pPr>
        <w:rPr>
          <w:rFonts w:ascii="Century Gothic" w:hAnsi="Century Gothic"/>
          <w:sz w:val="22"/>
          <w:szCs w:val="22"/>
          <w:u w:val="single"/>
        </w:rPr>
      </w:pPr>
      <w:r w:rsidRPr="00C66CC3">
        <w:rPr>
          <w:rFonts w:ascii="Century Gothic" w:hAnsi="Century Gothic"/>
          <w:sz w:val="22"/>
          <w:szCs w:val="22"/>
          <w:u w:val="single"/>
        </w:rPr>
        <w:tab/>
      </w:r>
      <w:r w:rsidRPr="00C66CC3">
        <w:rPr>
          <w:rFonts w:ascii="Century Gothic" w:hAnsi="Century Gothic"/>
          <w:sz w:val="22"/>
          <w:szCs w:val="22"/>
          <w:u w:val="single"/>
        </w:rPr>
        <w:tab/>
      </w:r>
      <w:r w:rsidRPr="00C66CC3">
        <w:rPr>
          <w:rFonts w:ascii="Century Gothic" w:hAnsi="Century Gothic"/>
          <w:sz w:val="22"/>
          <w:szCs w:val="22"/>
          <w:u w:val="single"/>
        </w:rPr>
        <w:tab/>
      </w:r>
      <w:r w:rsidRPr="00C66CC3">
        <w:rPr>
          <w:rFonts w:ascii="Century Gothic" w:hAnsi="Century Gothic"/>
          <w:sz w:val="22"/>
          <w:szCs w:val="22"/>
          <w:u w:val="single"/>
        </w:rPr>
        <w:tab/>
      </w:r>
      <w:r w:rsidRPr="00C66CC3">
        <w:rPr>
          <w:rFonts w:ascii="Century Gothic" w:hAnsi="Century Gothic"/>
          <w:sz w:val="22"/>
          <w:szCs w:val="22"/>
          <w:u w:val="single"/>
        </w:rPr>
        <w:tab/>
      </w:r>
      <w:r w:rsidRPr="00C66CC3">
        <w:rPr>
          <w:rFonts w:ascii="Century Gothic" w:hAnsi="Century Gothic"/>
          <w:sz w:val="22"/>
          <w:szCs w:val="22"/>
          <w:u w:val="single"/>
        </w:rPr>
        <w:tab/>
      </w:r>
      <w:r w:rsidRPr="00C66CC3">
        <w:rPr>
          <w:rFonts w:ascii="Century Gothic" w:hAnsi="Century Gothic"/>
          <w:sz w:val="22"/>
          <w:szCs w:val="22"/>
          <w:u w:val="single"/>
        </w:rPr>
        <w:tab/>
      </w:r>
      <w:r w:rsidRPr="00C66CC3">
        <w:rPr>
          <w:rFonts w:ascii="Century Gothic" w:hAnsi="Century Gothic"/>
          <w:sz w:val="22"/>
          <w:szCs w:val="22"/>
          <w:u w:val="single"/>
        </w:rPr>
        <w:tab/>
      </w:r>
      <w:r w:rsidRPr="00C66CC3">
        <w:rPr>
          <w:rFonts w:ascii="Century Gothic" w:hAnsi="Century Gothic"/>
          <w:sz w:val="22"/>
          <w:szCs w:val="22"/>
          <w:u w:val="single"/>
        </w:rPr>
        <w:tab/>
      </w:r>
      <w:r w:rsidRPr="00C66CC3">
        <w:rPr>
          <w:rFonts w:ascii="Century Gothic" w:hAnsi="Century Gothic"/>
          <w:sz w:val="22"/>
          <w:szCs w:val="22"/>
          <w:u w:val="single"/>
        </w:rPr>
        <w:tab/>
      </w:r>
      <w:r w:rsidRPr="00C66CC3">
        <w:rPr>
          <w:rFonts w:ascii="Century Gothic" w:hAnsi="Century Gothic"/>
          <w:sz w:val="22"/>
          <w:szCs w:val="22"/>
          <w:u w:val="single"/>
        </w:rPr>
        <w:tab/>
      </w:r>
      <w:r w:rsidRPr="00C66CC3">
        <w:rPr>
          <w:rFonts w:ascii="Century Gothic" w:hAnsi="Century Gothic"/>
          <w:sz w:val="22"/>
          <w:szCs w:val="22"/>
          <w:u w:val="single"/>
        </w:rPr>
        <w:tab/>
      </w:r>
      <w:r w:rsidRPr="00C66CC3">
        <w:rPr>
          <w:rFonts w:ascii="Century Gothic" w:hAnsi="Century Gothic"/>
          <w:sz w:val="22"/>
          <w:szCs w:val="22"/>
          <w:u w:val="single"/>
        </w:rPr>
        <w:tab/>
      </w:r>
      <w:r w:rsidRPr="00C66CC3">
        <w:rPr>
          <w:rFonts w:ascii="Century Gothic" w:hAnsi="Century Gothic"/>
          <w:sz w:val="22"/>
          <w:szCs w:val="22"/>
          <w:u w:val="single"/>
        </w:rPr>
        <w:tab/>
      </w:r>
      <w:r w:rsidRPr="00C66CC3">
        <w:rPr>
          <w:rFonts w:ascii="Century Gothic" w:hAnsi="Century Gothic"/>
          <w:sz w:val="22"/>
          <w:szCs w:val="22"/>
          <w:u w:val="single"/>
        </w:rPr>
        <w:tab/>
      </w:r>
    </w:p>
    <w:p w:rsidR="00A91D01" w:rsidRPr="00C66CC3" w:rsidRDefault="00C66CC3">
      <w:pPr>
        <w:rPr>
          <w:rFonts w:ascii="Century Gothic" w:hAnsi="Century Gothic"/>
          <w:sz w:val="22"/>
          <w:szCs w:val="22"/>
        </w:rPr>
      </w:pPr>
      <w:r w:rsidRPr="00C66CC3">
        <w:rPr>
          <w:rFonts w:ascii="Century Gothic" w:hAnsi="Century Gothic"/>
          <w:sz w:val="22"/>
          <w:szCs w:val="22"/>
        </w:rPr>
        <w:t>Were</w:t>
      </w:r>
      <w:r w:rsidR="000E5106" w:rsidRPr="00C66CC3">
        <w:rPr>
          <w:rFonts w:ascii="Century Gothic" w:hAnsi="Century Gothic"/>
          <w:sz w:val="22"/>
          <w:szCs w:val="22"/>
        </w:rPr>
        <w:t xml:space="preserve"> emergency services contact needed</w:t>
      </w:r>
      <w:r w:rsidRPr="00C66CC3">
        <w:rPr>
          <w:rFonts w:ascii="Century Gothic" w:hAnsi="Century Gothic"/>
        </w:rPr>
        <w:t>?</w:t>
      </w:r>
    </w:p>
    <w:p w:rsidR="00A91D01" w:rsidRPr="00C66CC3" w:rsidRDefault="000E5106">
      <w:pPr>
        <w:rPr>
          <w:rFonts w:ascii="Century Gothic" w:hAnsi="Century Gothic"/>
          <w:sz w:val="22"/>
          <w:szCs w:val="22"/>
        </w:rPr>
      </w:pPr>
      <w:r w:rsidRPr="00C66CC3">
        <w:rPr>
          <w:rFonts w:ascii="Century Gothic" w:hAnsi="Century Gothic"/>
          <w:sz w:val="22"/>
          <w:szCs w:val="22"/>
        </w:rPr>
        <w:t>______________________________________________</w:t>
      </w:r>
    </w:p>
    <w:p w:rsidR="00A91D01" w:rsidRPr="00C66CC3" w:rsidRDefault="000E5106" w:rsidP="00EC5900">
      <w:pPr>
        <w:pStyle w:val="Heading2"/>
        <w:shd w:val="clear" w:color="auto" w:fill="FF0000"/>
        <w:rPr>
          <w:rFonts w:ascii="Century Gothic" w:hAnsi="Century Gothic"/>
          <w:sz w:val="22"/>
          <w:szCs w:val="22"/>
        </w:rPr>
      </w:pPr>
      <w:r w:rsidRPr="00C66CC3">
        <w:rPr>
          <w:rFonts w:ascii="Century Gothic" w:hAnsi="Century Gothic"/>
          <w:sz w:val="22"/>
          <w:szCs w:val="22"/>
        </w:rPr>
        <w:t>5. Additional Information</w:t>
      </w:r>
    </w:p>
    <w:p w:rsidR="00A91D01" w:rsidRPr="00C66CC3" w:rsidRDefault="000E5106">
      <w:pPr>
        <w:rPr>
          <w:rFonts w:ascii="Century Gothic" w:hAnsi="Century Gothic"/>
          <w:sz w:val="22"/>
          <w:szCs w:val="22"/>
        </w:rPr>
      </w:pPr>
      <w:r w:rsidRPr="00C66CC3">
        <w:rPr>
          <w:rFonts w:ascii="Century Gothic" w:hAnsi="Century Gothic"/>
          <w:sz w:val="22"/>
          <w:szCs w:val="22"/>
        </w:rPr>
        <w:t>Any other relevant details:</w:t>
      </w:r>
    </w:p>
    <w:p w:rsidR="00C66CC3" w:rsidRPr="00C66CC3" w:rsidRDefault="00C66CC3">
      <w:pPr>
        <w:rPr>
          <w:rFonts w:ascii="Century Gothic" w:hAnsi="Century Gothic"/>
          <w:sz w:val="22"/>
          <w:szCs w:val="22"/>
          <w:u w:val="single"/>
        </w:rPr>
      </w:pPr>
      <w:r w:rsidRPr="00C66CC3">
        <w:rPr>
          <w:rFonts w:ascii="Century Gothic" w:hAnsi="Century Gothic"/>
          <w:sz w:val="22"/>
          <w:szCs w:val="22"/>
          <w:u w:val="single"/>
        </w:rPr>
        <w:tab/>
      </w:r>
      <w:r w:rsidRPr="00C66CC3">
        <w:rPr>
          <w:rFonts w:ascii="Century Gothic" w:hAnsi="Century Gothic"/>
          <w:sz w:val="22"/>
          <w:szCs w:val="22"/>
          <w:u w:val="single"/>
        </w:rPr>
        <w:tab/>
      </w:r>
      <w:r w:rsidRPr="00C66CC3">
        <w:rPr>
          <w:rFonts w:ascii="Century Gothic" w:hAnsi="Century Gothic"/>
          <w:sz w:val="22"/>
          <w:szCs w:val="22"/>
          <w:u w:val="single"/>
        </w:rPr>
        <w:tab/>
      </w:r>
      <w:r w:rsidRPr="00C66CC3">
        <w:rPr>
          <w:rFonts w:ascii="Century Gothic" w:hAnsi="Century Gothic"/>
          <w:sz w:val="22"/>
          <w:szCs w:val="22"/>
          <w:u w:val="single"/>
        </w:rPr>
        <w:tab/>
      </w:r>
      <w:r w:rsidRPr="00C66CC3">
        <w:rPr>
          <w:rFonts w:ascii="Century Gothic" w:hAnsi="Century Gothic"/>
          <w:sz w:val="22"/>
          <w:szCs w:val="22"/>
          <w:u w:val="single"/>
        </w:rPr>
        <w:tab/>
      </w:r>
      <w:r w:rsidRPr="00C66CC3">
        <w:rPr>
          <w:rFonts w:ascii="Century Gothic" w:hAnsi="Century Gothic"/>
          <w:sz w:val="22"/>
          <w:szCs w:val="22"/>
          <w:u w:val="single"/>
        </w:rPr>
        <w:tab/>
      </w:r>
      <w:r w:rsidRPr="00C66CC3">
        <w:rPr>
          <w:rFonts w:ascii="Century Gothic" w:hAnsi="Century Gothic"/>
          <w:sz w:val="22"/>
          <w:szCs w:val="22"/>
          <w:u w:val="single"/>
        </w:rPr>
        <w:tab/>
      </w:r>
      <w:r w:rsidRPr="00C66CC3">
        <w:rPr>
          <w:rFonts w:ascii="Century Gothic" w:hAnsi="Century Gothic"/>
          <w:sz w:val="22"/>
          <w:szCs w:val="22"/>
          <w:u w:val="single"/>
        </w:rPr>
        <w:tab/>
      </w:r>
      <w:r w:rsidRPr="00C66CC3">
        <w:rPr>
          <w:rFonts w:ascii="Century Gothic" w:hAnsi="Century Gothic"/>
          <w:sz w:val="22"/>
          <w:szCs w:val="22"/>
          <w:u w:val="single"/>
        </w:rPr>
        <w:tab/>
      </w:r>
      <w:r w:rsidRPr="00C66CC3">
        <w:rPr>
          <w:rFonts w:ascii="Century Gothic" w:hAnsi="Century Gothic"/>
          <w:sz w:val="22"/>
          <w:szCs w:val="22"/>
          <w:u w:val="single"/>
        </w:rPr>
        <w:tab/>
      </w:r>
      <w:r w:rsidRPr="00C66CC3">
        <w:rPr>
          <w:rFonts w:ascii="Century Gothic" w:hAnsi="Century Gothic"/>
          <w:sz w:val="22"/>
          <w:szCs w:val="22"/>
          <w:u w:val="single"/>
        </w:rPr>
        <w:tab/>
      </w:r>
      <w:r w:rsidRPr="00C66CC3">
        <w:rPr>
          <w:rFonts w:ascii="Century Gothic" w:hAnsi="Century Gothic"/>
          <w:sz w:val="22"/>
          <w:szCs w:val="22"/>
          <w:u w:val="single"/>
        </w:rPr>
        <w:tab/>
      </w:r>
      <w:r w:rsidRPr="00C66CC3">
        <w:rPr>
          <w:rFonts w:ascii="Century Gothic" w:hAnsi="Century Gothic"/>
          <w:sz w:val="22"/>
          <w:szCs w:val="22"/>
          <w:u w:val="single"/>
        </w:rPr>
        <w:tab/>
      </w:r>
      <w:r w:rsidRPr="00C66CC3">
        <w:rPr>
          <w:rFonts w:ascii="Century Gothic" w:hAnsi="Century Gothic"/>
          <w:sz w:val="22"/>
          <w:szCs w:val="22"/>
          <w:u w:val="single"/>
        </w:rPr>
        <w:tab/>
      </w:r>
      <w:r w:rsidRPr="00C66CC3">
        <w:rPr>
          <w:rFonts w:ascii="Century Gothic" w:hAnsi="Century Gothic"/>
          <w:sz w:val="22"/>
          <w:szCs w:val="22"/>
          <w:u w:val="single"/>
        </w:rPr>
        <w:tab/>
      </w:r>
    </w:p>
    <w:p w:rsidR="00A91D01" w:rsidRPr="00C66CC3" w:rsidRDefault="000E5106">
      <w:pPr>
        <w:rPr>
          <w:rFonts w:ascii="Century Gothic" w:hAnsi="Century Gothic"/>
          <w:sz w:val="22"/>
          <w:szCs w:val="22"/>
        </w:rPr>
      </w:pPr>
      <w:r w:rsidRPr="00C66CC3">
        <w:rPr>
          <w:rFonts w:ascii="Century Gothic" w:hAnsi="Century Gothic"/>
          <w:sz w:val="22"/>
          <w:szCs w:val="22"/>
        </w:rPr>
        <w:t>Witnesses (if any):</w:t>
      </w:r>
    </w:p>
    <w:p w:rsidR="00A91D01" w:rsidRDefault="000E5106">
      <w:pPr>
        <w:rPr>
          <w:rFonts w:ascii="Century Gothic" w:hAnsi="Century Gothic"/>
        </w:rPr>
      </w:pPr>
      <w:r w:rsidRPr="00C66CC3">
        <w:rPr>
          <w:rFonts w:ascii="Century Gothic" w:hAnsi="Century Gothic"/>
          <w:sz w:val="22"/>
          <w:szCs w:val="22"/>
        </w:rPr>
        <w:t>______________________________________________</w:t>
      </w:r>
    </w:p>
    <w:p w:rsidR="00B477A3" w:rsidRPr="00B477A3" w:rsidRDefault="00B477A3">
      <w:pPr>
        <w:rPr>
          <w:rFonts w:ascii="Century Gothic" w:hAnsi="Century Gothic"/>
          <w:b/>
          <w:sz w:val="22"/>
          <w:szCs w:val="22"/>
        </w:rPr>
      </w:pPr>
      <w:r w:rsidRPr="00B477A3">
        <w:rPr>
          <w:rFonts w:ascii="Century Gothic" w:hAnsi="Century Gothic"/>
          <w:b/>
        </w:rPr>
        <w:t xml:space="preserve">PLEASE HAND THIS DOCUMENT TO </w:t>
      </w:r>
      <w:r w:rsidR="00EC5900">
        <w:rPr>
          <w:rFonts w:ascii="Century Gothic" w:hAnsi="Century Gothic"/>
          <w:b/>
        </w:rPr>
        <w:t xml:space="preserve">EMMA SLATER OR ANDY MCCARTHY </w:t>
      </w:r>
      <w:r w:rsidRPr="00B477A3">
        <w:rPr>
          <w:rFonts w:ascii="Century Gothic" w:hAnsi="Century Gothic"/>
          <w:b/>
        </w:rPr>
        <w:t>PLEASE DO NOT LEAVE THIS DOCUMENT IN A PUBLIC PLACE</w:t>
      </w:r>
    </w:p>
    <w:p w:rsidR="00A91D01" w:rsidRDefault="000E5106" w:rsidP="00EC5900">
      <w:pPr>
        <w:pStyle w:val="Heading2"/>
        <w:shd w:val="clear" w:color="auto" w:fill="FF0000"/>
        <w:rPr>
          <w:rFonts w:ascii="Century Gothic" w:hAnsi="Century Gothic"/>
          <w:sz w:val="22"/>
          <w:szCs w:val="22"/>
        </w:rPr>
      </w:pPr>
      <w:r w:rsidRPr="00C66CC3">
        <w:rPr>
          <w:rFonts w:ascii="Century Gothic" w:hAnsi="Century Gothic"/>
          <w:sz w:val="22"/>
          <w:szCs w:val="22"/>
        </w:rPr>
        <w:t>6. For Safeguarding Lead Use Only</w:t>
      </w:r>
    </w:p>
    <w:p w:rsidR="00C66CC3" w:rsidRPr="00C66CC3" w:rsidRDefault="00C66CC3" w:rsidP="00C66CC3"/>
    <w:p w:rsidR="00A91D01" w:rsidRPr="00C66CC3" w:rsidRDefault="000E5106">
      <w:pPr>
        <w:rPr>
          <w:rFonts w:ascii="Century Gothic" w:hAnsi="Century Gothic"/>
          <w:sz w:val="22"/>
          <w:szCs w:val="22"/>
        </w:rPr>
      </w:pPr>
      <w:r w:rsidRPr="00C66CC3">
        <w:rPr>
          <w:rFonts w:ascii="Century Gothic" w:hAnsi="Century Gothic"/>
          <w:sz w:val="22"/>
          <w:szCs w:val="22"/>
        </w:rPr>
        <w:t>Date/Time Received:</w:t>
      </w:r>
    </w:p>
    <w:p w:rsidR="00A91D01" w:rsidRPr="00C66CC3" w:rsidRDefault="000E5106">
      <w:pPr>
        <w:rPr>
          <w:rFonts w:ascii="Century Gothic" w:hAnsi="Century Gothic"/>
          <w:sz w:val="22"/>
          <w:szCs w:val="22"/>
        </w:rPr>
      </w:pPr>
      <w:r w:rsidRPr="00C66CC3">
        <w:rPr>
          <w:rFonts w:ascii="Century Gothic" w:hAnsi="Century Gothic"/>
          <w:sz w:val="22"/>
          <w:szCs w:val="22"/>
        </w:rPr>
        <w:t>______________________________________________</w:t>
      </w:r>
    </w:p>
    <w:p w:rsidR="00A91D01" w:rsidRPr="00C66CC3" w:rsidRDefault="000E5106">
      <w:pPr>
        <w:rPr>
          <w:rFonts w:ascii="Century Gothic" w:hAnsi="Century Gothic"/>
          <w:sz w:val="22"/>
          <w:szCs w:val="22"/>
        </w:rPr>
      </w:pPr>
      <w:r w:rsidRPr="00C66CC3">
        <w:rPr>
          <w:rFonts w:ascii="Century Gothic" w:hAnsi="Century Gothic"/>
          <w:sz w:val="22"/>
          <w:szCs w:val="22"/>
        </w:rPr>
        <w:t>Reviewed By:</w:t>
      </w:r>
    </w:p>
    <w:p w:rsidR="00C66CC3" w:rsidRPr="00EC5900" w:rsidRDefault="000E5106">
      <w:pPr>
        <w:rPr>
          <w:rFonts w:ascii="Century Gothic" w:hAnsi="Century Gothic"/>
          <w:sz w:val="22"/>
          <w:szCs w:val="22"/>
        </w:rPr>
      </w:pPr>
      <w:r w:rsidRPr="00C66CC3">
        <w:rPr>
          <w:rFonts w:ascii="Century Gothic" w:hAnsi="Century Gothic"/>
          <w:sz w:val="22"/>
          <w:szCs w:val="22"/>
        </w:rPr>
        <w:t>______________________________________________</w:t>
      </w:r>
      <w:r w:rsidR="00C66CC3" w:rsidRPr="00C66CC3">
        <w:rPr>
          <w:rFonts w:ascii="Century Gothic" w:hAnsi="Century Gothic"/>
          <w:sz w:val="22"/>
          <w:szCs w:val="22"/>
        </w:rPr>
        <w:tab/>
      </w:r>
      <w:r w:rsidR="00C66CC3" w:rsidRPr="00C66CC3">
        <w:rPr>
          <w:rFonts w:ascii="Century Gothic" w:hAnsi="Century Gothic"/>
          <w:sz w:val="22"/>
          <w:szCs w:val="22"/>
        </w:rPr>
        <w:tab/>
      </w:r>
      <w:r w:rsidR="00C66CC3" w:rsidRPr="00C66CC3">
        <w:tab/>
      </w:r>
      <w:r w:rsidR="00C66CC3" w:rsidRPr="00C66CC3">
        <w:tab/>
      </w:r>
      <w:r w:rsidR="00C66CC3" w:rsidRPr="00C66CC3">
        <w:tab/>
      </w:r>
      <w:r w:rsidR="00C66CC3" w:rsidRPr="00C66CC3">
        <w:tab/>
      </w:r>
    </w:p>
    <w:sectPr w:rsidR="00C66CC3" w:rsidRPr="00EC5900" w:rsidSect="00704492">
      <w:headerReference w:type="default" r:id="rId8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723" w:rsidRDefault="00C42723" w:rsidP="00EC5900">
      <w:pPr>
        <w:spacing w:before="0" w:after="0" w:line="240" w:lineRule="auto"/>
      </w:pPr>
      <w:r>
        <w:separator/>
      </w:r>
    </w:p>
  </w:endnote>
  <w:endnote w:type="continuationSeparator" w:id="0">
    <w:p w:rsidR="00C42723" w:rsidRDefault="00C42723" w:rsidP="00EC590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723" w:rsidRDefault="00C42723" w:rsidP="00EC5900">
      <w:pPr>
        <w:spacing w:before="0" w:after="0" w:line="240" w:lineRule="auto"/>
      </w:pPr>
      <w:r>
        <w:separator/>
      </w:r>
    </w:p>
  </w:footnote>
  <w:footnote w:type="continuationSeparator" w:id="0">
    <w:p w:rsidR="00C42723" w:rsidRDefault="00C42723" w:rsidP="00EC590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900" w:rsidRDefault="00EC5900" w:rsidP="00EC5900">
    <w:pPr>
      <w:pStyle w:val="Header"/>
    </w:pPr>
    <w:r w:rsidRPr="000717EB"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-241300</wp:posOffset>
          </wp:positionV>
          <wp:extent cx="2305050" cy="7810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C5900" w:rsidRDefault="00EC5900" w:rsidP="00EC5900">
    <w:pPr>
      <w:pStyle w:val="Header"/>
    </w:pPr>
  </w:p>
  <w:p w:rsidR="00EC5900" w:rsidRPr="00EC5900" w:rsidRDefault="00EC5900" w:rsidP="00EC59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E5106"/>
    <w:rsid w:val="0015074B"/>
    <w:rsid w:val="0016619B"/>
    <w:rsid w:val="001734A1"/>
    <w:rsid w:val="0029639D"/>
    <w:rsid w:val="00326F90"/>
    <w:rsid w:val="00704492"/>
    <w:rsid w:val="00A91D01"/>
    <w:rsid w:val="00AA1D8D"/>
    <w:rsid w:val="00B47730"/>
    <w:rsid w:val="00B477A3"/>
    <w:rsid w:val="00C42723"/>
    <w:rsid w:val="00C66CC3"/>
    <w:rsid w:val="00C74B65"/>
    <w:rsid w:val="00CB0664"/>
    <w:rsid w:val="00EC590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F0E0C46A-6E41-4E96-9A72-932903D1A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7A3"/>
  </w:style>
  <w:style w:type="paragraph" w:styleId="Heading1">
    <w:name w:val="heading 1"/>
    <w:basedOn w:val="Normal"/>
    <w:next w:val="Normal"/>
    <w:link w:val="Heading1Char"/>
    <w:uiPriority w:val="9"/>
    <w:qFormat/>
    <w:rsid w:val="00B477A3"/>
    <w:pPr>
      <w:pBdr>
        <w:top w:val="single" w:sz="24" w:space="0" w:color="D34817" w:themeColor="accent1"/>
        <w:left w:val="single" w:sz="24" w:space="0" w:color="D34817" w:themeColor="accent1"/>
        <w:bottom w:val="single" w:sz="24" w:space="0" w:color="D34817" w:themeColor="accent1"/>
        <w:right w:val="single" w:sz="24" w:space="0" w:color="D34817" w:themeColor="accent1"/>
      </w:pBdr>
      <w:shd w:val="clear" w:color="auto" w:fill="D34817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77A3"/>
    <w:pPr>
      <w:pBdr>
        <w:top w:val="single" w:sz="24" w:space="0" w:color="F9D8CD" w:themeColor="accent1" w:themeTint="33"/>
        <w:left w:val="single" w:sz="24" w:space="0" w:color="F9D8CD" w:themeColor="accent1" w:themeTint="33"/>
        <w:bottom w:val="single" w:sz="24" w:space="0" w:color="F9D8CD" w:themeColor="accent1" w:themeTint="33"/>
        <w:right w:val="single" w:sz="24" w:space="0" w:color="F9D8CD" w:themeColor="accent1" w:themeTint="33"/>
      </w:pBdr>
      <w:shd w:val="clear" w:color="auto" w:fill="F9D8CD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477A3"/>
    <w:pPr>
      <w:pBdr>
        <w:top w:val="single" w:sz="6" w:space="2" w:color="D34817" w:themeColor="accent1"/>
      </w:pBdr>
      <w:spacing w:before="300" w:after="0"/>
      <w:outlineLvl w:val="2"/>
    </w:pPr>
    <w:rPr>
      <w:caps/>
      <w:color w:val="68230B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77A3"/>
    <w:pPr>
      <w:pBdr>
        <w:top w:val="dotted" w:sz="6" w:space="2" w:color="D34817" w:themeColor="accent1"/>
      </w:pBdr>
      <w:spacing w:before="200" w:after="0"/>
      <w:outlineLvl w:val="3"/>
    </w:pPr>
    <w:rPr>
      <w:caps/>
      <w:color w:val="9D3511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77A3"/>
    <w:pPr>
      <w:pBdr>
        <w:bottom w:val="single" w:sz="6" w:space="1" w:color="D34817" w:themeColor="accent1"/>
      </w:pBdr>
      <w:spacing w:before="200" w:after="0"/>
      <w:outlineLvl w:val="4"/>
    </w:pPr>
    <w:rPr>
      <w:caps/>
      <w:color w:val="9D3511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77A3"/>
    <w:pPr>
      <w:pBdr>
        <w:bottom w:val="dotted" w:sz="6" w:space="1" w:color="D34817" w:themeColor="accent1"/>
      </w:pBdr>
      <w:spacing w:before="200" w:after="0"/>
      <w:outlineLvl w:val="5"/>
    </w:pPr>
    <w:rPr>
      <w:caps/>
      <w:color w:val="9D3511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77A3"/>
    <w:pPr>
      <w:spacing w:before="200" w:after="0"/>
      <w:outlineLvl w:val="6"/>
    </w:pPr>
    <w:rPr>
      <w:caps/>
      <w:color w:val="9D3511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77A3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77A3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B477A3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477A3"/>
    <w:rPr>
      <w:caps/>
      <w:color w:val="FFFFFF" w:themeColor="background1"/>
      <w:spacing w:val="15"/>
      <w:sz w:val="22"/>
      <w:szCs w:val="22"/>
      <w:shd w:val="clear" w:color="auto" w:fill="D34817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B477A3"/>
    <w:rPr>
      <w:caps/>
      <w:spacing w:val="15"/>
      <w:shd w:val="clear" w:color="auto" w:fill="F9D8CD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B477A3"/>
    <w:rPr>
      <w:caps/>
      <w:color w:val="68230B" w:themeColor="accent1" w:themeShade="7F"/>
      <w:spacing w:val="15"/>
    </w:rPr>
  </w:style>
  <w:style w:type="paragraph" w:styleId="Title">
    <w:name w:val="Title"/>
    <w:basedOn w:val="Normal"/>
    <w:next w:val="Normal"/>
    <w:link w:val="TitleChar"/>
    <w:uiPriority w:val="10"/>
    <w:qFormat/>
    <w:rsid w:val="00B477A3"/>
    <w:pPr>
      <w:spacing w:before="0" w:after="0"/>
    </w:pPr>
    <w:rPr>
      <w:rFonts w:asciiTheme="majorHAnsi" w:eastAsiaTheme="majorEastAsia" w:hAnsiTheme="majorHAnsi" w:cstheme="majorBidi"/>
      <w:caps/>
      <w:color w:val="D34817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477A3"/>
    <w:rPr>
      <w:rFonts w:asciiTheme="majorHAnsi" w:eastAsiaTheme="majorEastAsia" w:hAnsiTheme="majorHAnsi" w:cstheme="majorBidi"/>
      <w:caps/>
      <w:color w:val="D34817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77A3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B477A3"/>
    <w:rPr>
      <w:caps/>
      <w:color w:val="595959" w:themeColor="text1" w:themeTint="A6"/>
      <w:spacing w:val="10"/>
      <w:sz w:val="21"/>
      <w:szCs w:val="21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B477A3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477A3"/>
    <w:rPr>
      <w:i/>
      <w:i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77A3"/>
    <w:rPr>
      <w:caps/>
      <w:color w:val="9D351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77A3"/>
    <w:rPr>
      <w:caps/>
      <w:color w:val="9D351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77A3"/>
    <w:rPr>
      <w:caps/>
      <w:color w:val="9D351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77A3"/>
    <w:rPr>
      <w:caps/>
      <w:color w:val="9D351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77A3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77A3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477A3"/>
    <w:rPr>
      <w:b/>
      <w:bCs/>
      <w:color w:val="9D3511" w:themeColor="accent1" w:themeShade="BF"/>
      <w:sz w:val="16"/>
      <w:szCs w:val="16"/>
    </w:rPr>
  </w:style>
  <w:style w:type="character" w:styleId="Strong">
    <w:name w:val="Strong"/>
    <w:uiPriority w:val="22"/>
    <w:qFormat/>
    <w:rsid w:val="00B477A3"/>
    <w:rPr>
      <w:b/>
      <w:bCs/>
    </w:rPr>
  </w:style>
  <w:style w:type="character" w:styleId="Emphasis">
    <w:name w:val="Emphasis"/>
    <w:uiPriority w:val="20"/>
    <w:qFormat/>
    <w:rsid w:val="00B477A3"/>
    <w:rPr>
      <w:caps/>
      <w:color w:val="68230B" w:themeColor="accent1" w:themeShade="7F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77A3"/>
    <w:pPr>
      <w:spacing w:before="240" w:after="240" w:line="240" w:lineRule="auto"/>
      <w:ind w:left="1080" w:right="1080"/>
      <w:jc w:val="center"/>
    </w:pPr>
    <w:rPr>
      <w:color w:val="D34817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77A3"/>
    <w:rPr>
      <w:color w:val="D34817" w:themeColor="accent1"/>
      <w:sz w:val="24"/>
      <w:szCs w:val="24"/>
    </w:rPr>
  </w:style>
  <w:style w:type="character" w:styleId="SubtleEmphasis">
    <w:name w:val="Subtle Emphasis"/>
    <w:uiPriority w:val="19"/>
    <w:qFormat/>
    <w:rsid w:val="00B477A3"/>
    <w:rPr>
      <w:i/>
      <w:iCs/>
      <w:color w:val="68230B" w:themeColor="accent1" w:themeShade="7F"/>
    </w:rPr>
  </w:style>
  <w:style w:type="character" w:styleId="IntenseEmphasis">
    <w:name w:val="Intense Emphasis"/>
    <w:uiPriority w:val="21"/>
    <w:qFormat/>
    <w:rsid w:val="00B477A3"/>
    <w:rPr>
      <w:b/>
      <w:bCs/>
      <w:caps/>
      <w:color w:val="68230B" w:themeColor="accent1" w:themeShade="7F"/>
      <w:spacing w:val="10"/>
    </w:rPr>
  </w:style>
  <w:style w:type="character" w:styleId="SubtleReference">
    <w:name w:val="Subtle Reference"/>
    <w:uiPriority w:val="31"/>
    <w:qFormat/>
    <w:rsid w:val="00B477A3"/>
    <w:rPr>
      <w:b/>
      <w:bCs/>
      <w:color w:val="D34817" w:themeColor="accent1"/>
    </w:rPr>
  </w:style>
  <w:style w:type="character" w:styleId="IntenseReference">
    <w:name w:val="Intense Reference"/>
    <w:uiPriority w:val="32"/>
    <w:qFormat/>
    <w:rsid w:val="00B477A3"/>
    <w:rPr>
      <w:b/>
      <w:bCs/>
      <w:i/>
      <w:iCs/>
      <w:caps/>
      <w:color w:val="D34817" w:themeColor="accent1"/>
    </w:rPr>
  </w:style>
  <w:style w:type="character" w:styleId="BookTitle">
    <w:name w:val="Book Title"/>
    <w:uiPriority w:val="33"/>
    <w:qFormat/>
    <w:rsid w:val="00B477A3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477A3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9D3511" w:themeColor="accent1" w:themeShade="BF"/>
    </w:rPr>
    <w:tblPr>
      <w:tblStyleRowBandSize w:val="1"/>
      <w:tblStyleColBandSize w:val="1"/>
      <w:tblBorders>
        <w:top w:val="single" w:sz="8" w:space="0" w:color="D34817" w:themeColor="accent1"/>
        <w:bottom w:val="single" w:sz="8" w:space="0" w:color="D3481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34817" w:themeColor="accent1"/>
          <w:left w:val="nil"/>
          <w:bottom w:val="single" w:sz="8" w:space="0" w:color="D3481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34817" w:themeColor="accent1"/>
          <w:left w:val="nil"/>
          <w:bottom w:val="single" w:sz="8" w:space="0" w:color="D3481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CFC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CFC1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732117" w:themeColor="accent2" w:themeShade="BF"/>
    </w:rPr>
    <w:tblPr>
      <w:tblStyleRowBandSize w:val="1"/>
      <w:tblStyleColBandSize w:val="1"/>
      <w:tblBorders>
        <w:top w:val="single" w:sz="8" w:space="0" w:color="9B2D1F" w:themeColor="accent2"/>
        <w:bottom w:val="single" w:sz="8" w:space="0" w:color="9B2D1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2D1F" w:themeColor="accent2"/>
          <w:left w:val="nil"/>
          <w:bottom w:val="single" w:sz="8" w:space="0" w:color="9B2D1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2D1F" w:themeColor="accent2"/>
          <w:left w:val="nil"/>
          <w:bottom w:val="single" w:sz="8" w:space="0" w:color="9B2D1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C1B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C1B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B6A4D" w:themeColor="accent3" w:themeShade="BF"/>
    </w:rPr>
    <w:tblPr>
      <w:tblStyleRowBandSize w:val="1"/>
      <w:tblStyleColBandSize w:val="1"/>
      <w:tblBorders>
        <w:top w:val="single" w:sz="8" w:space="0" w:color="A28E6A" w:themeColor="accent3"/>
        <w:bottom w:val="single" w:sz="8" w:space="0" w:color="A28E6A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28E6A" w:themeColor="accent3"/>
          <w:left w:val="nil"/>
          <w:bottom w:val="single" w:sz="8" w:space="0" w:color="A28E6A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28E6A" w:themeColor="accent3"/>
          <w:left w:val="nil"/>
          <w:bottom w:val="single" w:sz="8" w:space="0" w:color="A28E6A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2D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2D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6F493C" w:themeColor="accent4" w:themeShade="BF"/>
    </w:rPr>
    <w:tblPr>
      <w:tblStyleRowBandSize w:val="1"/>
      <w:tblStyleColBandSize w:val="1"/>
      <w:tblBorders>
        <w:top w:val="single" w:sz="8" w:space="0" w:color="956251" w:themeColor="accent4"/>
        <w:bottom w:val="single" w:sz="8" w:space="0" w:color="956251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56251" w:themeColor="accent4"/>
          <w:left w:val="nil"/>
          <w:bottom w:val="single" w:sz="8" w:space="0" w:color="956251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56251" w:themeColor="accent4"/>
          <w:left w:val="nil"/>
          <w:bottom w:val="single" w:sz="8" w:space="0" w:color="956251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7D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D7D2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6D6262" w:themeColor="accent5" w:themeShade="BF"/>
    </w:rPr>
    <w:tblPr>
      <w:tblStyleRowBandSize w:val="1"/>
      <w:tblStyleColBandSize w:val="1"/>
      <w:tblBorders>
        <w:top w:val="single" w:sz="8" w:space="0" w:color="918485" w:themeColor="accent5"/>
        <w:bottom w:val="single" w:sz="8" w:space="0" w:color="91848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8485" w:themeColor="accent5"/>
          <w:left w:val="nil"/>
          <w:bottom w:val="single" w:sz="8" w:space="0" w:color="91848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8485" w:themeColor="accent5"/>
          <w:left w:val="nil"/>
          <w:bottom w:val="single" w:sz="8" w:space="0" w:color="91848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0E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E0E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634545" w:themeColor="accent6" w:themeShade="BF"/>
    </w:rPr>
    <w:tblPr>
      <w:tblStyleRowBandSize w:val="1"/>
      <w:tblStyleColBandSize w:val="1"/>
      <w:tblBorders>
        <w:top w:val="single" w:sz="8" w:space="0" w:color="855D5D" w:themeColor="accent6"/>
        <w:bottom w:val="single" w:sz="8" w:space="0" w:color="855D5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D5D" w:themeColor="accent6"/>
          <w:left w:val="nil"/>
          <w:bottom w:val="single" w:sz="8" w:space="0" w:color="855D5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D5D" w:themeColor="accent6"/>
          <w:left w:val="nil"/>
          <w:bottom w:val="single" w:sz="8" w:space="0" w:color="855D5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D5D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D5D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D34817" w:themeColor="accent1"/>
        <w:left w:val="single" w:sz="8" w:space="0" w:color="D34817" w:themeColor="accent1"/>
        <w:bottom w:val="single" w:sz="8" w:space="0" w:color="D34817" w:themeColor="accent1"/>
        <w:right w:val="single" w:sz="8" w:space="0" w:color="D3481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3481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34817" w:themeColor="accent1"/>
          <w:left w:val="single" w:sz="8" w:space="0" w:color="D34817" w:themeColor="accent1"/>
          <w:bottom w:val="single" w:sz="8" w:space="0" w:color="D34817" w:themeColor="accent1"/>
          <w:right w:val="single" w:sz="8" w:space="0" w:color="D3481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34817" w:themeColor="accent1"/>
          <w:left w:val="single" w:sz="8" w:space="0" w:color="D34817" w:themeColor="accent1"/>
          <w:bottom w:val="single" w:sz="8" w:space="0" w:color="D34817" w:themeColor="accent1"/>
          <w:right w:val="single" w:sz="8" w:space="0" w:color="D34817" w:themeColor="accent1"/>
        </w:tcBorders>
      </w:tcPr>
    </w:tblStylePr>
    <w:tblStylePr w:type="band1Horz">
      <w:tblPr/>
      <w:tcPr>
        <w:tcBorders>
          <w:top w:val="single" w:sz="8" w:space="0" w:color="D34817" w:themeColor="accent1"/>
          <w:left w:val="single" w:sz="8" w:space="0" w:color="D34817" w:themeColor="accent1"/>
          <w:bottom w:val="single" w:sz="8" w:space="0" w:color="D34817" w:themeColor="accent1"/>
          <w:right w:val="single" w:sz="8" w:space="0" w:color="D34817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2D1F" w:themeColor="accent2"/>
        <w:left w:val="single" w:sz="8" w:space="0" w:color="9B2D1F" w:themeColor="accent2"/>
        <w:bottom w:val="single" w:sz="8" w:space="0" w:color="9B2D1F" w:themeColor="accent2"/>
        <w:right w:val="single" w:sz="8" w:space="0" w:color="9B2D1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2D1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</w:tcBorders>
      </w:tcPr>
    </w:tblStylePr>
    <w:tblStylePr w:type="band1Horz">
      <w:tblPr/>
      <w:tcPr>
        <w:tcBorders>
          <w:top w:val="single" w:sz="8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28E6A" w:themeColor="accent3"/>
        <w:left w:val="single" w:sz="8" w:space="0" w:color="A28E6A" w:themeColor="accent3"/>
        <w:bottom w:val="single" w:sz="8" w:space="0" w:color="A28E6A" w:themeColor="accent3"/>
        <w:right w:val="single" w:sz="8" w:space="0" w:color="A28E6A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28E6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8E6A" w:themeColor="accent3"/>
          <w:left w:val="single" w:sz="8" w:space="0" w:color="A28E6A" w:themeColor="accent3"/>
          <w:bottom w:val="single" w:sz="8" w:space="0" w:color="A28E6A" w:themeColor="accent3"/>
          <w:right w:val="single" w:sz="8" w:space="0" w:color="A28E6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28E6A" w:themeColor="accent3"/>
          <w:left w:val="single" w:sz="8" w:space="0" w:color="A28E6A" w:themeColor="accent3"/>
          <w:bottom w:val="single" w:sz="8" w:space="0" w:color="A28E6A" w:themeColor="accent3"/>
          <w:right w:val="single" w:sz="8" w:space="0" w:color="A28E6A" w:themeColor="accent3"/>
        </w:tcBorders>
      </w:tcPr>
    </w:tblStylePr>
    <w:tblStylePr w:type="band1Horz">
      <w:tblPr/>
      <w:tcPr>
        <w:tcBorders>
          <w:top w:val="single" w:sz="8" w:space="0" w:color="A28E6A" w:themeColor="accent3"/>
          <w:left w:val="single" w:sz="8" w:space="0" w:color="A28E6A" w:themeColor="accent3"/>
          <w:bottom w:val="single" w:sz="8" w:space="0" w:color="A28E6A" w:themeColor="accent3"/>
          <w:right w:val="single" w:sz="8" w:space="0" w:color="A28E6A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56251" w:themeColor="accent4"/>
        <w:left w:val="single" w:sz="8" w:space="0" w:color="956251" w:themeColor="accent4"/>
        <w:bottom w:val="single" w:sz="8" w:space="0" w:color="956251" w:themeColor="accent4"/>
        <w:right w:val="single" w:sz="8" w:space="0" w:color="956251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56251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56251" w:themeColor="accent4"/>
          <w:left w:val="single" w:sz="8" w:space="0" w:color="956251" w:themeColor="accent4"/>
          <w:bottom w:val="single" w:sz="8" w:space="0" w:color="956251" w:themeColor="accent4"/>
          <w:right w:val="single" w:sz="8" w:space="0" w:color="95625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56251" w:themeColor="accent4"/>
          <w:left w:val="single" w:sz="8" w:space="0" w:color="956251" w:themeColor="accent4"/>
          <w:bottom w:val="single" w:sz="8" w:space="0" w:color="956251" w:themeColor="accent4"/>
          <w:right w:val="single" w:sz="8" w:space="0" w:color="956251" w:themeColor="accent4"/>
        </w:tcBorders>
      </w:tcPr>
    </w:tblStylePr>
    <w:tblStylePr w:type="band1Horz">
      <w:tblPr/>
      <w:tcPr>
        <w:tcBorders>
          <w:top w:val="single" w:sz="8" w:space="0" w:color="956251" w:themeColor="accent4"/>
          <w:left w:val="single" w:sz="8" w:space="0" w:color="956251" w:themeColor="accent4"/>
          <w:bottom w:val="single" w:sz="8" w:space="0" w:color="956251" w:themeColor="accent4"/>
          <w:right w:val="single" w:sz="8" w:space="0" w:color="956251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18485" w:themeColor="accent5"/>
        <w:left w:val="single" w:sz="8" w:space="0" w:color="918485" w:themeColor="accent5"/>
        <w:bottom w:val="single" w:sz="8" w:space="0" w:color="918485" w:themeColor="accent5"/>
        <w:right w:val="single" w:sz="8" w:space="0" w:color="91848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848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8485" w:themeColor="accent5"/>
          <w:left w:val="single" w:sz="8" w:space="0" w:color="918485" w:themeColor="accent5"/>
          <w:bottom w:val="single" w:sz="8" w:space="0" w:color="918485" w:themeColor="accent5"/>
          <w:right w:val="single" w:sz="8" w:space="0" w:color="91848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8485" w:themeColor="accent5"/>
          <w:left w:val="single" w:sz="8" w:space="0" w:color="918485" w:themeColor="accent5"/>
          <w:bottom w:val="single" w:sz="8" w:space="0" w:color="918485" w:themeColor="accent5"/>
          <w:right w:val="single" w:sz="8" w:space="0" w:color="918485" w:themeColor="accent5"/>
        </w:tcBorders>
      </w:tcPr>
    </w:tblStylePr>
    <w:tblStylePr w:type="band1Horz">
      <w:tblPr/>
      <w:tcPr>
        <w:tcBorders>
          <w:top w:val="single" w:sz="8" w:space="0" w:color="918485" w:themeColor="accent5"/>
          <w:left w:val="single" w:sz="8" w:space="0" w:color="918485" w:themeColor="accent5"/>
          <w:bottom w:val="single" w:sz="8" w:space="0" w:color="918485" w:themeColor="accent5"/>
          <w:right w:val="single" w:sz="8" w:space="0" w:color="918485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55D5D" w:themeColor="accent6"/>
        <w:left w:val="single" w:sz="8" w:space="0" w:color="855D5D" w:themeColor="accent6"/>
        <w:bottom w:val="single" w:sz="8" w:space="0" w:color="855D5D" w:themeColor="accent6"/>
        <w:right w:val="single" w:sz="8" w:space="0" w:color="855D5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5D5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5D5D" w:themeColor="accent6"/>
          <w:left w:val="single" w:sz="8" w:space="0" w:color="855D5D" w:themeColor="accent6"/>
          <w:bottom w:val="single" w:sz="8" w:space="0" w:color="855D5D" w:themeColor="accent6"/>
          <w:right w:val="single" w:sz="8" w:space="0" w:color="855D5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5D5D" w:themeColor="accent6"/>
          <w:left w:val="single" w:sz="8" w:space="0" w:color="855D5D" w:themeColor="accent6"/>
          <w:bottom w:val="single" w:sz="8" w:space="0" w:color="855D5D" w:themeColor="accent6"/>
          <w:right w:val="single" w:sz="8" w:space="0" w:color="855D5D" w:themeColor="accent6"/>
        </w:tcBorders>
      </w:tcPr>
    </w:tblStylePr>
    <w:tblStylePr w:type="band1Horz">
      <w:tblPr/>
      <w:tcPr>
        <w:tcBorders>
          <w:top w:val="single" w:sz="8" w:space="0" w:color="855D5D" w:themeColor="accent6"/>
          <w:left w:val="single" w:sz="8" w:space="0" w:color="855D5D" w:themeColor="accent6"/>
          <w:bottom w:val="single" w:sz="8" w:space="0" w:color="855D5D" w:themeColor="accent6"/>
          <w:right w:val="single" w:sz="8" w:space="0" w:color="855D5D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D34817" w:themeColor="accent1"/>
        <w:left w:val="single" w:sz="8" w:space="0" w:color="D34817" w:themeColor="accent1"/>
        <w:bottom w:val="single" w:sz="8" w:space="0" w:color="D34817" w:themeColor="accent1"/>
        <w:right w:val="single" w:sz="8" w:space="0" w:color="D34817" w:themeColor="accent1"/>
        <w:insideH w:val="single" w:sz="8" w:space="0" w:color="D34817" w:themeColor="accent1"/>
        <w:insideV w:val="single" w:sz="8" w:space="0" w:color="D3481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34817" w:themeColor="accent1"/>
          <w:left w:val="single" w:sz="8" w:space="0" w:color="D34817" w:themeColor="accent1"/>
          <w:bottom w:val="single" w:sz="18" w:space="0" w:color="D34817" w:themeColor="accent1"/>
          <w:right w:val="single" w:sz="8" w:space="0" w:color="D34817" w:themeColor="accent1"/>
          <w:insideH w:val="nil"/>
          <w:insideV w:val="single" w:sz="8" w:space="0" w:color="D3481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34817" w:themeColor="accent1"/>
          <w:left w:val="single" w:sz="8" w:space="0" w:color="D34817" w:themeColor="accent1"/>
          <w:bottom w:val="single" w:sz="8" w:space="0" w:color="D34817" w:themeColor="accent1"/>
          <w:right w:val="single" w:sz="8" w:space="0" w:color="D34817" w:themeColor="accent1"/>
          <w:insideH w:val="nil"/>
          <w:insideV w:val="single" w:sz="8" w:space="0" w:color="D3481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34817" w:themeColor="accent1"/>
          <w:left w:val="single" w:sz="8" w:space="0" w:color="D34817" w:themeColor="accent1"/>
          <w:bottom w:val="single" w:sz="8" w:space="0" w:color="D34817" w:themeColor="accent1"/>
          <w:right w:val="single" w:sz="8" w:space="0" w:color="D34817" w:themeColor="accent1"/>
        </w:tcBorders>
      </w:tcPr>
    </w:tblStylePr>
    <w:tblStylePr w:type="band1Vert">
      <w:tblPr/>
      <w:tcPr>
        <w:tcBorders>
          <w:top w:val="single" w:sz="8" w:space="0" w:color="D34817" w:themeColor="accent1"/>
          <w:left w:val="single" w:sz="8" w:space="0" w:color="D34817" w:themeColor="accent1"/>
          <w:bottom w:val="single" w:sz="8" w:space="0" w:color="D34817" w:themeColor="accent1"/>
          <w:right w:val="single" w:sz="8" w:space="0" w:color="D34817" w:themeColor="accent1"/>
        </w:tcBorders>
        <w:shd w:val="clear" w:color="auto" w:fill="F8CFC1" w:themeFill="accent1" w:themeFillTint="3F"/>
      </w:tcPr>
    </w:tblStylePr>
    <w:tblStylePr w:type="band1Horz">
      <w:tblPr/>
      <w:tcPr>
        <w:tcBorders>
          <w:top w:val="single" w:sz="8" w:space="0" w:color="D34817" w:themeColor="accent1"/>
          <w:left w:val="single" w:sz="8" w:space="0" w:color="D34817" w:themeColor="accent1"/>
          <w:bottom w:val="single" w:sz="8" w:space="0" w:color="D34817" w:themeColor="accent1"/>
          <w:right w:val="single" w:sz="8" w:space="0" w:color="D34817" w:themeColor="accent1"/>
          <w:insideV w:val="single" w:sz="8" w:space="0" w:color="D34817" w:themeColor="accent1"/>
        </w:tcBorders>
        <w:shd w:val="clear" w:color="auto" w:fill="F8CFC1" w:themeFill="accent1" w:themeFillTint="3F"/>
      </w:tcPr>
    </w:tblStylePr>
    <w:tblStylePr w:type="band2Horz">
      <w:tblPr/>
      <w:tcPr>
        <w:tcBorders>
          <w:top w:val="single" w:sz="8" w:space="0" w:color="D34817" w:themeColor="accent1"/>
          <w:left w:val="single" w:sz="8" w:space="0" w:color="D34817" w:themeColor="accent1"/>
          <w:bottom w:val="single" w:sz="8" w:space="0" w:color="D34817" w:themeColor="accent1"/>
          <w:right w:val="single" w:sz="8" w:space="0" w:color="D34817" w:themeColor="accent1"/>
          <w:insideV w:val="single" w:sz="8" w:space="0" w:color="D34817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2D1F" w:themeColor="accent2"/>
        <w:left w:val="single" w:sz="8" w:space="0" w:color="9B2D1F" w:themeColor="accent2"/>
        <w:bottom w:val="single" w:sz="8" w:space="0" w:color="9B2D1F" w:themeColor="accent2"/>
        <w:right w:val="single" w:sz="8" w:space="0" w:color="9B2D1F" w:themeColor="accent2"/>
        <w:insideH w:val="single" w:sz="8" w:space="0" w:color="9B2D1F" w:themeColor="accent2"/>
        <w:insideV w:val="single" w:sz="8" w:space="0" w:color="9B2D1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2D1F" w:themeColor="accent2"/>
          <w:left w:val="single" w:sz="8" w:space="0" w:color="9B2D1F" w:themeColor="accent2"/>
          <w:bottom w:val="single" w:sz="18" w:space="0" w:color="9B2D1F" w:themeColor="accent2"/>
          <w:right w:val="single" w:sz="8" w:space="0" w:color="9B2D1F" w:themeColor="accent2"/>
          <w:insideH w:val="nil"/>
          <w:insideV w:val="single" w:sz="8" w:space="0" w:color="9B2D1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  <w:insideH w:val="nil"/>
          <w:insideV w:val="single" w:sz="8" w:space="0" w:color="9B2D1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</w:tcBorders>
      </w:tcPr>
    </w:tblStylePr>
    <w:tblStylePr w:type="band1Vert">
      <w:tblPr/>
      <w:tcPr>
        <w:tcBorders>
          <w:top w:val="single" w:sz="8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</w:tcBorders>
        <w:shd w:val="clear" w:color="auto" w:fill="F1C1BC" w:themeFill="accent2" w:themeFillTint="3F"/>
      </w:tcPr>
    </w:tblStylePr>
    <w:tblStylePr w:type="band1Horz">
      <w:tblPr/>
      <w:tcPr>
        <w:tcBorders>
          <w:top w:val="single" w:sz="8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  <w:insideV w:val="single" w:sz="8" w:space="0" w:color="9B2D1F" w:themeColor="accent2"/>
        </w:tcBorders>
        <w:shd w:val="clear" w:color="auto" w:fill="F1C1BC" w:themeFill="accent2" w:themeFillTint="3F"/>
      </w:tcPr>
    </w:tblStylePr>
    <w:tblStylePr w:type="band2Horz">
      <w:tblPr/>
      <w:tcPr>
        <w:tcBorders>
          <w:top w:val="single" w:sz="8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  <w:insideV w:val="single" w:sz="8" w:space="0" w:color="9B2D1F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28E6A" w:themeColor="accent3"/>
        <w:left w:val="single" w:sz="8" w:space="0" w:color="A28E6A" w:themeColor="accent3"/>
        <w:bottom w:val="single" w:sz="8" w:space="0" w:color="A28E6A" w:themeColor="accent3"/>
        <w:right w:val="single" w:sz="8" w:space="0" w:color="A28E6A" w:themeColor="accent3"/>
        <w:insideH w:val="single" w:sz="8" w:space="0" w:color="A28E6A" w:themeColor="accent3"/>
        <w:insideV w:val="single" w:sz="8" w:space="0" w:color="A28E6A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28E6A" w:themeColor="accent3"/>
          <w:left w:val="single" w:sz="8" w:space="0" w:color="A28E6A" w:themeColor="accent3"/>
          <w:bottom w:val="single" w:sz="18" w:space="0" w:color="A28E6A" w:themeColor="accent3"/>
          <w:right w:val="single" w:sz="8" w:space="0" w:color="A28E6A" w:themeColor="accent3"/>
          <w:insideH w:val="nil"/>
          <w:insideV w:val="single" w:sz="8" w:space="0" w:color="A28E6A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28E6A" w:themeColor="accent3"/>
          <w:left w:val="single" w:sz="8" w:space="0" w:color="A28E6A" w:themeColor="accent3"/>
          <w:bottom w:val="single" w:sz="8" w:space="0" w:color="A28E6A" w:themeColor="accent3"/>
          <w:right w:val="single" w:sz="8" w:space="0" w:color="A28E6A" w:themeColor="accent3"/>
          <w:insideH w:val="nil"/>
          <w:insideV w:val="single" w:sz="8" w:space="0" w:color="A28E6A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28E6A" w:themeColor="accent3"/>
          <w:left w:val="single" w:sz="8" w:space="0" w:color="A28E6A" w:themeColor="accent3"/>
          <w:bottom w:val="single" w:sz="8" w:space="0" w:color="A28E6A" w:themeColor="accent3"/>
          <w:right w:val="single" w:sz="8" w:space="0" w:color="A28E6A" w:themeColor="accent3"/>
        </w:tcBorders>
      </w:tcPr>
    </w:tblStylePr>
    <w:tblStylePr w:type="band1Vert">
      <w:tblPr/>
      <w:tcPr>
        <w:tcBorders>
          <w:top w:val="single" w:sz="8" w:space="0" w:color="A28E6A" w:themeColor="accent3"/>
          <w:left w:val="single" w:sz="8" w:space="0" w:color="A28E6A" w:themeColor="accent3"/>
          <w:bottom w:val="single" w:sz="8" w:space="0" w:color="A28E6A" w:themeColor="accent3"/>
          <w:right w:val="single" w:sz="8" w:space="0" w:color="A28E6A" w:themeColor="accent3"/>
        </w:tcBorders>
        <w:shd w:val="clear" w:color="auto" w:fill="E8E2DA" w:themeFill="accent3" w:themeFillTint="3F"/>
      </w:tcPr>
    </w:tblStylePr>
    <w:tblStylePr w:type="band1Horz">
      <w:tblPr/>
      <w:tcPr>
        <w:tcBorders>
          <w:top w:val="single" w:sz="8" w:space="0" w:color="A28E6A" w:themeColor="accent3"/>
          <w:left w:val="single" w:sz="8" w:space="0" w:color="A28E6A" w:themeColor="accent3"/>
          <w:bottom w:val="single" w:sz="8" w:space="0" w:color="A28E6A" w:themeColor="accent3"/>
          <w:right w:val="single" w:sz="8" w:space="0" w:color="A28E6A" w:themeColor="accent3"/>
          <w:insideV w:val="single" w:sz="8" w:space="0" w:color="A28E6A" w:themeColor="accent3"/>
        </w:tcBorders>
        <w:shd w:val="clear" w:color="auto" w:fill="E8E2DA" w:themeFill="accent3" w:themeFillTint="3F"/>
      </w:tcPr>
    </w:tblStylePr>
    <w:tblStylePr w:type="band2Horz">
      <w:tblPr/>
      <w:tcPr>
        <w:tcBorders>
          <w:top w:val="single" w:sz="8" w:space="0" w:color="A28E6A" w:themeColor="accent3"/>
          <w:left w:val="single" w:sz="8" w:space="0" w:color="A28E6A" w:themeColor="accent3"/>
          <w:bottom w:val="single" w:sz="8" w:space="0" w:color="A28E6A" w:themeColor="accent3"/>
          <w:right w:val="single" w:sz="8" w:space="0" w:color="A28E6A" w:themeColor="accent3"/>
          <w:insideV w:val="single" w:sz="8" w:space="0" w:color="A28E6A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56251" w:themeColor="accent4"/>
        <w:left w:val="single" w:sz="8" w:space="0" w:color="956251" w:themeColor="accent4"/>
        <w:bottom w:val="single" w:sz="8" w:space="0" w:color="956251" w:themeColor="accent4"/>
        <w:right w:val="single" w:sz="8" w:space="0" w:color="956251" w:themeColor="accent4"/>
        <w:insideH w:val="single" w:sz="8" w:space="0" w:color="956251" w:themeColor="accent4"/>
        <w:insideV w:val="single" w:sz="8" w:space="0" w:color="956251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56251" w:themeColor="accent4"/>
          <w:left w:val="single" w:sz="8" w:space="0" w:color="956251" w:themeColor="accent4"/>
          <w:bottom w:val="single" w:sz="18" w:space="0" w:color="956251" w:themeColor="accent4"/>
          <w:right w:val="single" w:sz="8" w:space="0" w:color="956251" w:themeColor="accent4"/>
          <w:insideH w:val="nil"/>
          <w:insideV w:val="single" w:sz="8" w:space="0" w:color="956251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56251" w:themeColor="accent4"/>
          <w:left w:val="single" w:sz="8" w:space="0" w:color="956251" w:themeColor="accent4"/>
          <w:bottom w:val="single" w:sz="8" w:space="0" w:color="956251" w:themeColor="accent4"/>
          <w:right w:val="single" w:sz="8" w:space="0" w:color="956251" w:themeColor="accent4"/>
          <w:insideH w:val="nil"/>
          <w:insideV w:val="single" w:sz="8" w:space="0" w:color="956251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56251" w:themeColor="accent4"/>
          <w:left w:val="single" w:sz="8" w:space="0" w:color="956251" w:themeColor="accent4"/>
          <w:bottom w:val="single" w:sz="8" w:space="0" w:color="956251" w:themeColor="accent4"/>
          <w:right w:val="single" w:sz="8" w:space="0" w:color="956251" w:themeColor="accent4"/>
        </w:tcBorders>
      </w:tcPr>
    </w:tblStylePr>
    <w:tblStylePr w:type="band1Vert">
      <w:tblPr/>
      <w:tcPr>
        <w:tcBorders>
          <w:top w:val="single" w:sz="8" w:space="0" w:color="956251" w:themeColor="accent4"/>
          <w:left w:val="single" w:sz="8" w:space="0" w:color="956251" w:themeColor="accent4"/>
          <w:bottom w:val="single" w:sz="8" w:space="0" w:color="956251" w:themeColor="accent4"/>
          <w:right w:val="single" w:sz="8" w:space="0" w:color="956251" w:themeColor="accent4"/>
        </w:tcBorders>
        <w:shd w:val="clear" w:color="auto" w:fill="E6D7D2" w:themeFill="accent4" w:themeFillTint="3F"/>
      </w:tcPr>
    </w:tblStylePr>
    <w:tblStylePr w:type="band1Horz">
      <w:tblPr/>
      <w:tcPr>
        <w:tcBorders>
          <w:top w:val="single" w:sz="8" w:space="0" w:color="956251" w:themeColor="accent4"/>
          <w:left w:val="single" w:sz="8" w:space="0" w:color="956251" w:themeColor="accent4"/>
          <w:bottom w:val="single" w:sz="8" w:space="0" w:color="956251" w:themeColor="accent4"/>
          <w:right w:val="single" w:sz="8" w:space="0" w:color="956251" w:themeColor="accent4"/>
          <w:insideV w:val="single" w:sz="8" w:space="0" w:color="956251" w:themeColor="accent4"/>
        </w:tcBorders>
        <w:shd w:val="clear" w:color="auto" w:fill="E6D7D2" w:themeFill="accent4" w:themeFillTint="3F"/>
      </w:tcPr>
    </w:tblStylePr>
    <w:tblStylePr w:type="band2Horz">
      <w:tblPr/>
      <w:tcPr>
        <w:tcBorders>
          <w:top w:val="single" w:sz="8" w:space="0" w:color="956251" w:themeColor="accent4"/>
          <w:left w:val="single" w:sz="8" w:space="0" w:color="956251" w:themeColor="accent4"/>
          <w:bottom w:val="single" w:sz="8" w:space="0" w:color="956251" w:themeColor="accent4"/>
          <w:right w:val="single" w:sz="8" w:space="0" w:color="956251" w:themeColor="accent4"/>
          <w:insideV w:val="single" w:sz="8" w:space="0" w:color="956251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18485" w:themeColor="accent5"/>
        <w:left w:val="single" w:sz="8" w:space="0" w:color="918485" w:themeColor="accent5"/>
        <w:bottom w:val="single" w:sz="8" w:space="0" w:color="918485" w:themeColor="accent5"/>
        <w:right w:val="single" w:sz="8" w:space="0" w:color="918485" w:themeColor="accent5"/>
        <w:insideH w:val="single" w:sz="8" w:space="0" w:color="918485" w:themeColor="accent5"/>
        <w:insideV w:val="single" w:sz="8" w:space="0" w:color="91848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18485" w:themeColor="accent5"/>
          <w:left w:val="single" w:sz="8" w:space="0" w:color="918485" w:themeColor="accent5"/>
          <w:bottom w:val="single" w:sz="18" w:space="0" w:color="918485" w:themeColor="accent5"/>
          <w:right w:val="single" w:sz="8" w:space="0" w:color="918485" w:themeColor="accent5"/>
          <w:insideH w:val="nil"/>
          <w:insideV w:val="single" w:sz="8" w:space="0" w:color="91848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18485" w:themeColor="accent5"/>
          <w:left w:val="single" w:sz="8" w:space="0" w:color="918485" w:themeColor="accent5"/>
          <w:bottom w:val="single" w:sz="8" w:space="0" w:color="918485" w:themeColor="accent5"/>
          <w:right w:val="single" w:sz="8" w:space="0" w:color="918485" w:themeColor="accent5"/>
          <w:insideH w:val="nil"/>
          <w:insideV w:val="single" w:sz="8" w:space="0" w:color="91848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18485" w:themeColor="accent5"/>
          <w:left w:val="single" w:sz="8" w:space="0" w:color="918485" w:themeColor="accent5"/>
          <w:bottom w:val="single" w:sz="8" w:space="0" w:color="918485" w:themeColor="accent5"/>
          <w:right w:val="single" w:sz="8" w:space="0" w:color="918485" w:themeColor="accent5"/>
        </w:tcBorders>
      </w:tcPr>
    </w:tblStylePr>
    <w:tblStylePr w:type="band1Vert">
      <w:tblPr/>
      <w:tcPr>
        <w:tcBorders>
          <w:top w:val="single" w:sz="8" w:space="0" w:color="918485" w:themeColor="accent5"/>
          <w:left w:val="single" w:sz="8" w:space="0" w:color="918485" w:themeColor="accent5"/>
          <w:bottom w:val="single" w:sz="8" w:space="0" w:color="918485" w:themeColor="accent5"/>
          <w:right w:val="single" w:sz="8" w:space="0" w:color="918485" w:themeColor="accent5"/>
        </w:tcBorders>
        <w:shd w:val="clear" w:color="auto" w:fill="E3E0E0" w:themeFill="accent5" w:themeFillTint="3F"/>
      </w:tcPr>
    </w:tblStylePr>
    <w:tblStylePr w:type="band1Horz">
      <w:tblPr/>
      <w:tcPr>
        <w:tcBorders>
          <w:top w:val="single" w:sz="8" w:space="0" w:color="918485" w:themeColor="accent5"/>
          <w:left w:val="single" w:sz="8" w:space="0" w:color="918485" w:themeColor="accent5"/>
          <w:bottom w:val="single" w:sz="8" w:space="0" w:color="918485" w:themeColor="accent5"/>
          <w:right w:val="single" w:sz="8" w:space="0" w:color="918485" w:themeColor="accent5"/>
          <w:insideV w:val="single" w:sz="8" w:space="0" w:color="918485" w:themeColor="accent5"/>
        </w:tcBorders>
        <w:shd w:val="clear" w:color="auto" w:fill="E3E0E0" w:themeFill="accent5" w:themeFillTint="3F"/>
      </w:tcPr>
    </w:tblStylePr>
    <w:tblStylePr w:type="band2Horz">
      <w:tblPr/>
      <w:tcPr>
        <w:tcBorders>
          <w:top w:val="single" w:sz="8" w:space="0" w:color="918485" w:themeColor="accent5"/>
          <w:left w:val="single" w:sz="8" w:space="0" w:color="918485" w:themeColor="accent5"/>
          <w:bottom w:val="single" w:sz="8" w:space="0" w:color="918485" w:themeColor="accent5"/>
          <w:right w:val="single" w:sz="8" w:space="0" w:color="918485" w:themeColor="accent5"/>
          <w:insideV w:val="single" w:sz="8" w:space="0" w:color="918485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55D5D" w:themeColor="accent6"/>
        <w:left w:val="single" w:sz="8" w:space="0" w:color="855D5D" w:themeColor="accent6"/>
        <w:bottom w:val="single" w:sz="8" w:space="0" w:color="855D5D" w:themeColor="accent6"/>
        <w:right w:val="single" w:sz="8" w:space="0" w:color="855D5D" w:themeColor="accent6"/>
        <w:insideH w:val="single" w:sz="8" w:space="0" w:color="855D5D" w:themeColor="accent6"/>
        <w:insideV w:val="single" w:sz="8" w:space="0" w:color="855D5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5D5D" w:themeColor="accent6"/>
          <w:left w:val="single" w:sz="8" w:space="0" w:color="855D5D" w:themeColor="accent6"/>
          <w:bottom w:val="single" w:sz="18" w:space="0" w:color="855D5D" w:themeColor="accent6"/>
          <w:right w:val="single" w:sz="8" w:space="0" w:color="855D5D" w:themeColor="accent6"/>
          <w:insideH w:val="nil"/>
          <w:insideV w:val="single" w:sz="8" w:space="0" w:color="855D5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5D5D" w:themeColor="accent6"/>
          <w:left w:val="single" w:sz="8" w:space="0" w:color="855D5D" w:themeColor="accent6"/>
          <w:bottom w:val="single" w:sz="8" w:space="0" w:color="855D5D" w:themeColor="accent6"/>
          <w:right w:val="single" w:sz="8" w:space="0" w:color="855D5D" w:themeColor="accent6"/>
          <w:insideH w:val="nil"/>
          <w:insideV w:val="single" w:sz="8" w:space="0" w:color="855D5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5D5D" w:themeColor="accent6"/>
          <w:left w:val="single" w:sz="8" w:space="0" w:color="855D5D" w:themeColor="accent6"/>
          <w:bottom w:val="single" w:sz="8" w:space="0" w:color="855D5D" w:themeColor="accent6"/>
          <w:right w:val="single" w:sz="8" w:space="0" w:color="855D5D" w:themeColor="accent6"/>
        </w:tcBorders>
      </w:tcPr>
    </w:tblStylePr>
    <w:tblStylePr w:type="band1Vert">
      <w:tblPr/>
      <w:tcPr>
        <w:tcBorders>
          <w:top w:val="single" w:sz="8" w:space="0" w:color="855D5D" w:themeColor="accent6"/>
          <w:left w:val="single" w:sz="8" w:space="0" w:color="855D5D" w:themeColor="accent6"/>
          <w:bottom w:val="single" w:sz="8" w:space="0" w:color="855D5D" w:themeColor="accent6"/>
          <w:right w:val="single" w:sz="8" w:space="0" w:color="855D5D" w:themeColor="accent6"/>
        </w:tcBorders>
        <w:shd w:val="clear" w:color="auto" w:fill="E2D5D5" w:themeFill="accent6" w:themeFillTint="3F"/>
      </w:tcPr>
    </w:tblStylePr>
    <w:tblStylePr w:type="band1Horz">
      <w:tblPr/>
      <w:tcPr>
        <w:tcBorders>
          <w:top w:val="single" w:sz="8" w:space="0" w:color="855D5D" w:themeColor="accent6"/>
          <w:left w:val="single" w:sz="8" w:space="0" w:color="855D5D" w:themeColor="accent6"/>
          <w:bottom w:val="single" w:sz="8" w:space="0" w:color="855D5D" w:themeColor="accent6"/>
          <w:right w:val="single" w:sz="8" w:space="0" w:color="855D5D" w:themeColor="accent6"/>
          <w:insideV w:val="single" w:sz="8" w:space="0" w:color="855D5D" w:themeColor="accent6"/>
        </w:tcBorders>
        <w:shd w:val="clear" w:color="auto" w:fill="E2D5D5" w:themeFill="accent6" w:themeFillTint="3F"/>
      </w:tcPr>
    </w:tblStylePr>
    <w:tblStylePr w:type="band2Horz">
      <w:tblPr/>
      <w:tcPr>
        <w:tcBorders>
          <w:top w:val="single" w:sz="8" w:space="0" w:color="855D5D" w:themeColor="accent6"/>
          <w:left w:val="single" w:sz="8" w:space="0" w:color="855D5D" w:themeColor="accent6"/>
          <w:bottom w:val="single" w:sz="8" w:space="0" w:color="855D5D" w:themeColor="accent6"/>
          <w:right w:val="single" w:sz="8" w:space="0" w:color="855D5D" w:themeColor="accent6"/>
          <w:insideV w:val="single" w:sz="8" w:space="0" w:color="855D5D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A6F44" w:themeColor="accent1" w:themeTint="BF"/>
        <w:left w:val="single" w:sz="8" w:space="0" w:color="EA6F44" w:themeColor="accent1" w:themeTint="BF"/>
        <w:bottom w:val="single" w:sz="8" w:space="0" w:color="EA6F44" w:themeColor="accent1" w:themeTint="BF"/>
        <w:right w:val="single" w:sz="8" w:space="0" w:color="EA6F44" w:themeColor="accent1" w:themeTint="BF"/>
        <w:insideH w:val="single" w:sz="8" w:space="0" w:color="EA6F4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6F44" w:themeColor="accent1" w:themeTint="BF"/>
          <w:left w:val="single" w:sz="8" w:space="0" w:color="EA6F44" w:themeColor="accent1" w:themeTint="BF"/>
          <w:bottom w:val="single" w:sz="8" w:space="0" w:color="EA6F44" w:themeColor="accent1" w:themeTint="BF"/>
          <w:right w:val="single" w:sz="8" w:space="0" w:color="EA6F44" w:themeColor="accent1" w:themeTint="BF"/>
          <w:insideH w:val="nil"/>
          <w:insideV w:val="nil"/>
        </w:tcBorders>
        <w:shd w:val="clear" w:color="auto" w:fill="D3481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6F44" w:themeColor="accent1" w:themeTint="BF"/>
          <w:left w:val="single" w:sz="8" w:space="0" w:color="EA6F44" w:themeColor="accent1" w:themeTint="BF"/>
          <w:bottom w:val="single" w:sz="8" w:space="0" w:color="EA6F44" w:themeColor="accent1" w:themeTint="BF"/>
          <w:right w:val="single" w:sz="8" w:space="0" w:color="EA6F4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CFC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CFC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D64634" w:themeColor="accent2" w:themeTint="BF"/>
        <w:left w:val="single" w:sz="8" w:space="0" w:color="D64634" w:themeColor="accent2" w:themeTint="BF"/>
        <w:bottom w:val="single" w:sz="8" w:space="0" w:color="D64634" w:themeColor="accent2" w:themeTint="BF"/>
        <w:right w:val="single" w:sz="8" w:space="0" w:color="D64634" w:themeColor="accent2" w:themeTint="BF"/>
        <w:insideH w:val="single" w:sz="8" w:space="0" w:color="D6463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64634" w:themeColor="accent2" w:themeTint="BF"/>
          <w:left w:val="single" w:sz="8" w:space="0" w:color="D64634" w:themeColor="accent2" w:themeTint="BF"/>
          <w:bottom w:val="single" w:sz="8" w:space="0" w:color="D64634" w:themeColor="accent2" w:themeTint="BF"/>
          <w:right w:val="single" w:sz="8" w:space="0" w:color="D64634" w:themeColor="accent2" w:themeTint="BF"/>
          <w:insideH w:val="nil"/>
          <w:insideV w:val="nil"/>
        </w:tcBorders>
        <w:shd w:val="clear" w:color="auto" w:fill="9B2D1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64634" w:themeColor="accent2" w:themeTint="BF"/>
          <w:left w:val="single" w:sz="8" w:space="0" w:color="D64634" w:themeColor="accent2" w:themeTint="BF"/>
          <w:bottom w:val="single" w:sz="8" w:space="0" w:color="D64634" w:themeColor="accent2" w:themeTint="BF"/>
          <w:right w:val="single" w:sz="8" w:space="0" w:color="D6463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1B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C1B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9AA8F" w:themeColor="accent3" w:themeTint="BF"/>
        <w:left w:val="single" w:sz="8" w:space="0" w:color="B9AA8F" w:themeColor="accent3" w:themeTint="BF"/>
        <w:bottom w:val="single" w:sz="8" w:space="0" w:color="B9AA8F" w:themeColor="accent3" w:themeTint="BF"/>
        <w:right w:val="single" w:sz="8" w:space="0" w:color="B9AA8F" w:themeColor="accent3" w:themeTint="BF"/>
        <w:insideH w:val="single" w:sz="8" w:space="0" w:color="B9AA8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9AA8F" w:themeColor="accent3" w:themeTint="BF"/>
          <w:left w:val="single" w:sz="8" w:space="0" w:color="B9AA8F" w:themeColor="accent3" w:themeTint="BF"/>
          <w:bottom w:val="single" w:sz="8" w:space="0" w:color="B9AA8F" w:themeColor="accent3" w:themeTint="BF"/>
          <w:right w:val="single" w:sz="8" w:space="0" w:color="B9AA8F" w:themeColor="accent3" w:themeTint="BF"/>
          <w:insideH w:val="nil"/>
          <w:insideV w:val="nil"/>
        </w:tcBorders>
        <w:shd w:val="clear" w:color="auto" w:fill="A28E6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9AA8F" w:themeColor="accent3" w:themeTint="BF"/>
          <w:left w:val="single" w:sz="8" w:space="0" w:color="B9AA8F" w:themeColor="accent3" w:themeTint="BF"/>
          <w:bottom w:val="single" w:sz="8" w:space="0" w:color="B9AA8F" w:themeColor="accent3" w:themeTint="BF"/>
          <w:right w:val="single" w:sz="8" w:space="0" w:color="B9AA8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2D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2D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58676" w:themeColor="accent4" w:themeTint="BF"/>
        <w:left w:val="single" w:sz="8" w:space="0" w:color="B58676" w:themeColor="accent4" w:themeTint="BF"/>
        <w:bottom w:val="single" w:sz="8" w:space="0" w:color="B58676" w:themeColor="accent4" w:themeTint="BF"/>
        <w:right w:val="single" w:sz="8" w:space="0" w:color="B58676" w:themeColor="accent4" w:themeTint="BF"/>
        <w:insideH w:val="single" w:sz="8" w:space="0" w:color="B5867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58676" w:themeColor="accent4" w:themeTint="BF"/>
          <w:left w:val="single" w:sz="8" w:space="0" w:color="B58676" w:themeColor="accent4" w:themeTint="BF"/>
          <w:bottom w:val="single" w:sz="8" w:space="0" w:color="B58676" w:themeColor="accent4" w:themeTint="BF"/>
          <w:right w:val="single" w:sz="8" w:space="0" w:color="B58676" w:themeColor="accent4" w:themeTint="BF"/>
          <w:insideH w:val="nil"/>
          <w:insideV w:val="nil"/>
        </w:tcBorders>
        <w:shd w:val="clear" w:color="auto" w:fill="956251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8676" w:themeColor="accent4" w:themeTint="BF"/>
          <w:left w:val="single" w:sz="8" w:space="0" w:color="B58676" w:themeColor="accent4" w:themeTint="BF"/>
          <w:bottom w:val="single" w:sz="8" w:space="0" w:color="B58676" w:themeColor="accent4" w:themeTint="BF"/>
          <w:right w:val="single" w:sz="8" w:space="0" w:color="B5867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7D2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D7D2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CA2A3" w:themeColor="accent5" w:themeTint="BF"/>
        <w:left w:val="single" w:sz="8" w:space="0" w:color="ACA2A3" w:themeColor="accent5" w:themeTint="BF"/>
        <w:bottom w:val="single" w:sz="8" w:space="0" w:color="ACA2A3" w:themeColor="accent5" w:themeTint="BF"/>
        <w:right w:val="single" w:sz="8" w:space="0" w:color="ACA2A3" w:themeColor="accent5" w:themeTint="BF"/>
        <w:insideH w:val="single" w:sz="8" w:space="0" w:color="ACA2A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CA2A3" w:themeColor="accent5" w:themeTint="BF"/>
          <w:left w:val="single" w:sz="8" w:space="0" w:color="ACA2A3" w:themeColor="accent5" w:themeTint="BF"/>
          <w:bottom w:val="single" w:sz="8" w:space="0" w:color="ACA2A3" w:themeColor="accent5" w:themeTint="BF"/>
          <w:right w:val="single" w:sz="8" w:space="0" w:color="ACA2A3" w:themeColor="accent5" w:themeTint="BF"/>
          <w:insideH w:val="nil"/>
          <w:insideV w:val="nil"/>
        </w:tcBorders>
        <w:shd w:val="clear" w:color="auto" w:fill="91848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CA2A3" w:themeColor="accent5" w:themeTint="BF"/>
          <w:left w:val="single" w:sz="8" w:space="0" w:color="ACA2A3" w:themeColor="accent5" w:themeTint="BF"/>
          <w:bottom w:val="single" w:sz="8" w:space="0" w:color="ACA2A3" w:themeColor="accent5" w:themeTint="BF"/>
          <w:right w:val="single" w:sz="8" w:space="0" w:color="ACA2A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0E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E0E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78181" w:themeColor="accent6" w:themeTint="BF"/>
        <w:left w:val="single" w:sz="8" w:space="0" w:color="A78181" w:themeColor="accent6" w:themeTint="BF"/>
        <w:bottom w:val="single" w:sz="8" w:space="0" w:color="A78181" w:themeColor="accent6" w:themeTint="BF"/>
        <w:right w:val="single" w:sz="8" w:space="0" w:color="A78181" w:themeColor="accent6" w:themeTint="BF"/>
        <w:insideH w:val="single" w:sz="8" w:space="0" w:color="A7818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78181" w:themeColor="accent6" w:themeTint="BF"/>
          <w:left w:val="single" w:sz="8" w:space="0" w:color="A78181" w:themeColor="accent6" w:themeTint="BF"/>
          <w:bottom w:val="single" w:sz="8" w:space="0" w:color="A78181" w:themeColor="accent6" w:themeTint="BF"/>
          <w:right w:val="single" w:sz="8" w:space="0" w:color="A78181" w:themeColor="accent6" w:themeTint="BF"/>
          <w:insideH w:val="nil"/>
          <w:insideV w:val="nil"/>
        </w:tcBorders>
        <w:shd w:val="clear" w:color="auto" w:fill="855D5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8181" w:themeColor="accent6" w:themeTint="BF"/>
          <w:left w:val="single" w:sz="8" w:space="0" w:color="A78181" w:themeColor="accent6" w:themeTint="BF"/>
          <w:bottom w:val="single" w:sz="8" w:space="0" w:color="A78181" w:themeColor="accent6" w:themeTint="BF"/>
          <w:right w:val="single" w:sz="8" w:space="0" w:color="A7818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5D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D5D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34817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3481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4817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2D1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2D1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2D1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28E6A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28E6A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28E6A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56251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56251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56251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1848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1848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1848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D5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D5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D5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696464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34817" w:themeColor="accent1"/>
        <w:bottom w:val="single" w:sz="8" w:space="0" w:color="D34817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34817" w:themeColor="accent1"/>
        </w:tcBorders>
      </w:tcPr>
    </w:tblStylePr>
    <w:tblStylePr w:type="lastRow">
      <w:rPr>
        <w:b/>
        <w:bCs/>
        <w:color w:val="696464" w:themeColor="text2"/>
      </w:rPr>
      <w:tblPr/>
      <w:tcPr>
        <w:tcBorders>
          <w:top w:val="single" w:sz="8" w:space="0" w:color="D34817" w:themeColor="accent1"/>
          <w:bottom w:val="single" w:sz="8" w:space="0" w:color="D3481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34817" w:themeColor="accent1"/>
          <w:bottom w:val="single" w:sz="8" w:space="0" w:color="D34817" w:themeColor="accent1"/>
        </w:tcBorders>
      </w:tcPr>
    </w:tblStylePr>
    <w:tblStylePr w:type="band1Vert">
      <w:tblPr/>
      <w:tcPr>
        <w:shd w:val="clear" w:color="auto" w:fill="F8CFC1" w:themeFill="accent1" w:themeFillTint="3F"/>
      </w:tcPr>
    </w:tblStylePr>
    <w:tblStylePr w:type="band1Horz">
      <w:tblPr/>
      <w:tcPr>
        <w:shd w:val="clear" w:color="auto" w:fill="F8CFC1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2D1F" w:themeColor="accent2"/>
        <w:bottom w:val="single" w:sz="8" w:space="0" w:color="9B2D1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2D1F" w:themeColor="accent2"/>
        </w:tcBorders>
      </w:tcPr>
    </w:tblStylePr>
    <w:tblStylePr w:type="lastRow">
      <w:rPr>
        <w:b/>
        <w:bCs/>
        <w:color w:val="696464" w:themeColor="text2"/>
      </w:rPr>
      <w:tblPr/>
      <w:tcPr>
        <w:tcBorders>
          <w:top w:val="single" w:sz="8" w:space="0" w:color="9B2D1F" w:themeColor="accent2"/>
          <w:bottom w:val="single" w:sz="8" w:space="0" w:color="9B2D1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2D1F" w:themeColor="accent2"/>
          <w:bottom w:val="single" w:sz="8" w:space="0" w:color="9B2D1F" w:themeColor="accent2"/>
        </w:tcBorders>
      </w:tcPr>
    </w:tblStylePr>
    <w:tblStylePr w:type="band1Vert">
      <w:tblPr/>
      <w:tcPr>
        <w:shd w:val="clear" w:color="auto" w:fill="F1C1BC" w:themeFill="accent2" w:themeFillTint="3F"/>
      </w:tcPr>
    </w:tblStylePr>
    <w:tblStylePr w:type="band1Horz">
      <w:tblPr/>
      <w:tcPr>
        <w:shd w:val="clear" w:color="auto" w:fill="F1C1B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28E6A" w:themeColor="accent3"/>
        <w:bottom w:val="single" w:sz="8" w:space="0" w:color="A28E6A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28E6A" w:themeColor="accent3"/>
        </w:tcBorders>
      </w:tcPr>
    </w:tblStylePr>
    <w:tblStylePr w:type="lastRow">
      <w:rPr>
        <w:b/>
        <w:bCs/>
        <w:color w:val="696464" w:themeColor="text2"/>
      </w:rPr>
      <w:tblPr/>
      <w:tcPr>
        <w:tcBorders>
          <w:top w:val="single" w:sz="8" w:space="0" w:color="A28E6A" w:themeColor="accent3"/>
          <w:bottom w:val="single" w:sz="8" w:space="0" w:color="A28E6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28E6A" w:themeColor="accent3"/>
          <w:bottom w:val="single" w:sz="8" w:space="0" w:color="A28E6A" w:themeColor="accent3"/>
        </w:tcBorders>
      </w:tcPr>
    </w:tblStylePr>
    <w:tblStylePr w:type="band1Vert">
      <w:tblPr/>
      <w:tcPr>
        <w:shd w:val="clear" w:color="auto" w:fill="E8E2DA" w:themeFill="accent3" w:themeFillTint="3F"/>
      </w:tcPr>
    </w:tblStylePr>
    <w:tblStylePr w:type="band1Horz">
      <w:tblPr/>
      <w:tcPr>
        <w:shd w:val="clear" w:color="auto" w:fill="E8E2D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56251" w:themeColor="accent4"/>
        <w:bottom w:val="single" w:sz="8" w:space="0" w:color="956251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56251" w:themeColor="accent4"/>
        </w:tcBorders>
      </w:tcPr>
    </w:tblStylePr>
    <w:tblStylePr w:type="lastRow">
      <w:rPr>
        <w:b/>
        <w:bCs/>
        <w:color w:val="696464" w:themeColor="text2"/>
      </w:rPr>
      <w:tblPr/>
      <w:tcPr>
        <w:tcBorders>
          <w:top w:val="single" w:sz="8" w:space="0" w:color="956251" w:themeColor="accent4"/>
          <w:bottom w:val="single" w:sz="8" w:space="0" w:color="95625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56251" w:themeColor="accent4"/>
          <w:bottom w:val="single" w:sz="8" w:space="0" w:color="956251" w:themeColor="accent4"/>
        </w:tcBorders>
      </w:tcPr>
    </w:tblStylePr>
    <w:tblStylePr w:type="band1Vert">
      <w:tblPr/>
      <w:tcPr>
        <w:shd w:val="clear" w:color="auto" w:fill="E6D7D2" w:themeFill="accent4" w:themeFillTint="3F"/>
      </w:tcPr>
    </w:tblStylePr>
    <w:tblStylePr w:type="band1Horz">
      <w:tblPr/>
      <w:tcPr>
        <w:shd w:val="clear" w:color="auto" w:fill="E6D7D2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18485" w:themeColor="accent5"/>
        <w:bottom w:val="single" w:sz="8" w:space="0" w:color="91848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18485" w:themeColor="accent5"/>
        </w:tcBorders>
      </w:tcPr>
    </w:tblStylePr>
    <w:tblStylePr w:type="lastRow">
      <w:rPr>
        <w:b/>
        <w:bCs/>
        <w:color w:val="696464" w:themeColor="text2"/>
      </w:rPr>
      <w:tblPr/>
      <w:tcPr>
        <w:tcBorders>
          <w:top w:val="single" w:sz="8" w:space="0" w:color="918485" w:themeColor="accent5"/>
          <w:bottom w:val="single" w:sz="8" w:space="0" w:color="91848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18485" w:themeColor="accent5"/>
          <w:bottom w:val="single" w:sz="8" w:space="0" w:color="918485" w:themeColor="accent5"/>
        </w:tcBorders>
      </w:tcPr>
    </w:tblStylePr>
    <w:tblStylePr w:type="band1Vert">
      <w:tblPr/>
      <w:tcPr>
        <w:shd w:val="clear" w:color="auto" w:fill="E3E0E0" w:themeFill="accent5" w:themeFillTint="3F"/>
      </w:tcPr>
    </w:tblStylePr>
    <w:tblStylePr w:type="band1Horz">
      <w:tblPr/>
      <w:tcPr>
        <w:shd w:val="clear" w:color="auto" w:fill="E3E0E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55D5D" w:themeColor="accent6"/>
        <w:bottom w:val="single" w:sz="8" w:space="0" w:color="855D5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5D5D" w:themeColor="accent6"/>
        </w:tcBorders>
      </w:tcPr>
    </w:tblStylePr>
    <w:tblStylePr w:type="lastRow">
      <w:rPr>
        <w:b/>
        <w:bCs/>
        <w:color w:val="696464" w:themeColor="text2"/>
      </w:rPr>
      <w:tblPr/>
      <w:tcPr>
        <w:tcBorders>
          <w:top w:val="single" w:sz="8" w:space="0" w:color="855D5D" w:themeColor="accent6"/>
          <w:bottom w:val="single" w:sz="8" w:space="0" w:color="855D5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5D5D" w:themeColor="accent6"/>
          <w:bottom w:val="single" w:sz="8" w:space="0" w:color="855D5D" w:themeColor="accent6"/>
        </w:tcBorders>
      </w:tcPr>
    </w:tblStylePr>
    <w:tblStylePr w:type="band1Vert">
      <w:tblPr/>
      <w:tcPr>
        <w:shd w:val="clear" w:color="auto" w:fill="E2D5D5" w:themeFill="accent6" w:themeFillTint="3F"/>
      </w:tcPr>
    </w:tblStylePr>
    <w:tblStylePr w:type="band1Horz">
      <w:tblPr/>
      <w:tcPr>
        <w:shd w:val="clear" w:color="auto" w:fill="E2D5D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34817" w:themeColor="accent1"/>
        <w:left w:val="single" w:sz="8" w:space="0" w:color="D34817" w:themeColor="accent1"/>
        <w:bottom w:val="single" w:sz="8" w:space="0" w:color="D34817" w:themeColor="accent1"/>
        <w:right w:val="single" w:sz="8" w:space="0" w:color="D3481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3481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3481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3481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3481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CFC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CFC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2D1F" w:themeColor="accent2"/>
        <w:left w:val="single" w:sz="8" w:space="0" w:color="9B2D1F" w:themeColor="accent2"/>
        <w:bottom w:val="single" w:sz="8" w:space="0" w:color="9B2D1F" w:themeColor="accent2"/>
        <w:right w:val="single" w:sz="8" w:space="0" w:color="9B2D1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2D1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2D1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2D1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2D1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C1B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C1B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28E6A" w:themeColor="accent3"/>
        <w:left w:val="single" w:sz="8" w:space="0" w:color="A28E6A" w:themeColor="accent3"/>
        <w:bottom w:val="single" w:sz="8" w:space="0" w:color="A28E6A" w:themeColor="accent3"/>
        <w:right w:val="single" w:sz="8" w:space="0" w:color="A28E6A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28E6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28E6A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28E6A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28E6A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2D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2D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56251" w:themeColor="accent4"/>
        <w:left w:val="single" w:sz="8" w:space="0" w:color="956251" w:themeColor="accent4"/>
        <w:bottom w:val="single" w:sz="8" w:space="0" w:color="956251" w:themeColor="accent4"/>
        <w:right w:val="single" w:sz="8" w:space="0" w:color="956251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56251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56251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56251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56251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7D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D7D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18485" w:themeColor="accent5"/>
        <w:left w:val="single" w:sz="8" w:space="0" w:color="918485" w:themeColor="accent5"/>
        <w:bottom w:val="single" w:sz="8" w:space="0" w:color="918485" w:themeColor="accent5"/>
        <w:right w:val="single" w:sz="8" w:space="0" w:color="91848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1848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1848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1848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1848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0E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E0E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5D5D" w:themeColor="accent6"/>
        <w:left w:val="single" w:sz="8" w:space="0" w:color="855D5D" w:themeColor="accent6"/>
        <w:bottom w:val="single" w:sz="8" w:space="0" w:color="855D5D" w:themeColor="accent6"/>
        <w:right w:val="single" w:sz="8" w:space="0" w:color="855D5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5D5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55D5D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5D5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5D5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D5D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D5D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A6F44" w:themeColor="accent1" w:themeTint="BF"/>
        <w:left w:val="single" w:sz="8" w:space="0" w:color="EA6F44" w:themeColor="accent1" w:themeTint="BF"/>
        <w:bottom w:val="single" w:sz="8" w:space="0" w:color="EA6F44" w:themeColor="accent1" w:themeTint="BF"/>
        <w:right w:val="single" w:sz="8" w:space="0" w:color="EA6F44" w:themeColor="accent1" w:themeTint="BF"/>
        <w:insideH w:val="single" w:sz="8" w:space="0" w:color="EA6F44" w:themeColor="accent1" w:themeTint="BF"/>
        <w:insideV w:val="single" w:sz="8" w:space="0" w:color="EA6F44" w:themeColor="accent1" w:themeTint="BF"/>
      </w:tblBorders>
    </w:tblPr>
    <w:tcPr>
      <w:shd w:val="clear" w:color="auto" w:fill="F8CFC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6F4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9F82" w:themeFill="accent1" w:themeFillTint="7F"/>
      </w:tcPr>
    </w:tblStylePr>
    <w:tblStylePr w:type="band1Horz">
      <w:tblPr/>
      <w:tcPr>
        <w:shd w:val="clear" w:color="auto" w:fill="F19F82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D64634" w:themeColor="accent2" w:themeTint="BF"/>
        <w:left w:val="single" w:sz="8" w:space="0" w:color="D64634" w:themeColor="accent2" w:themeTint="BF"/>
        <w:bottom w:val="single" w:sz="8" w:space="0" w:color="D64634" w:themeColor="accent2" w:themeTint="BF"/>
        <w:right w:val="single" w:sz="8" w:space="0" w:color="D64634" w:themeColor="accent2" w:themeTint="BF"/>
        <w:insideH w:val="single" w:sz="8" w:space="0" w:color="D64634" w:themeColor="accent2" w:themeTint="BF"/>
        <w:insideV w:val="single" w:sz="8" w:space="0" w:color="D64634" w:themeColor="accent2" w:themeTint="BF"/>
      </w:tblBorders>
    </w:tblPr>
    <w:tcPr>
      <w:shd w:val="clear" w:color="auto" w:fill="F1C1B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6463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8478" w:themeFill="accent2" w:themeFillTint="7F"/>
      </w:tcPr>
    </w:tblStylePr>
    <w:tblStylePr w:type="band1Horz">
      <w:tblPr/>
      <w:tcPr>
        <w:shd w:val="clear" w:color="auto" w:fill="E4847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9AA8F" w:themeColor="accent3" w:themeTint="BF"/>
        <w:left w:val="single" w:sz="8" w:space="0" w:color="B9AA8F" w:themeColor="accent3" w:themeTint="BF"/>
        <w:bottom w:val="single" w:sz="8" w:space="0" w:color="B9AA8F" w:themeColor="accent3" w:themeTint="BF"/>
        <w:right w:val="single" w:sz="8" w:space="0" w:color="B9AA8F" w:themeColor="accent3" w:themeTint="BF"/>
        <w:insideH w:val="single" w:sz="8" w:space="0" w:color="B9AA8F" w:themeColor="accent3" w:themeTint="BF"/>
        <w:insideV w:val="single" w:sz="8" w:space="0" w:color="B9AA8F" w:themeColor="accent3" w:themeTint="BF"/>
      </w:tblBorders>
    </w:tblPr>
    <w:tcPr>
      <w:shd w:val="clear" w:color="auto" w:fill="E8E2D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9AA8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C6B4" w:themeFill="accent3" w:themeFillTint="7F"/>
      </w:tcPr>
    </w:tblStylePr>
    <w:tblStylePr w:type="band1Horz">
      <w:tblPr/>
      <w:tcPr>
        <w:shd w:val="clear" w:color="auto" w:fill="D0C6B4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58676" w:themeColor="accent4" w:themeTint="BF"/>
        <w:left w:val="single" w:sz="8" w:space="0" w:color="B58676" w:themeColor="accent4" w:themeTint="BF"/>
        <w:bottom w:val="single" w:sz="8" w:space="0" w:color="B58676" w:themeColor="accent4" w:themeTint="BF"/>
        <w:right w:val="single" w:sz="8" w:space="0" w:color="B58676" w:themeColor="accent4" w:themeTint="BF"/>
        <w:insideH w:val="single" w:sz="8" w:space="0" w:color="B58676" w:themeColor="accent4" w:themeTint="BF"/>
        <w:insideV w:val="single" w:sz="8" w:space="0" w:color="B58676" w:themeColor="accent4" w:themeTint="BF"/>
      </w:tblBorders>
    </w:tblPr>
    <w:tcPr>
      <w:shd w:val="clear" w:color="auto" w:fill="E6D7D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5867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AEA4" w:themeFill="accent4" w:themeFillTint="7F"/>
      </w:tcPr>
    </w:tblStylePr>
    <w:tblStylePr w:type="band1Horz">
      <w:tblPr/>
      <w:tcPr>
        <w:shd w:val="clear" w:color="auto" w:fill="CDAEA4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CA2A3" w:themeColor="accent5" w:themeTint="BF"/>
        <w:left w:val="single" w:sz="8" w:space="0" w:color="ACA2A3" w:themeColor="accent5" w:themeTint="BF"/>
        <w:bottom w:val="single" w:sz="8" w:space="0" w:color="ACA2A3" w:themeColor="accent5" w:themeTint="BF"/>
        <w:right w:val="single" w:sz="8" w:space="0" w:color="ACA2A3" w:themeColor="accent5" w:themeTint="BF"/>
        <w:insideH w:val="single" w:sz="8" w:space="0" w:color="ACA2A3" w:themeColor="accent5" w:themeTint="BF"/>
        <w:insideV w:val="single" w:sz="8" w:space="0" w:color="ACA2A3" w:themeColor="accent5" w:themeTint="BF"/>
      </w:tblBorders>
    </w:tblPr>
    <w:tcPr>
      <w:shd w:val="clear" w:color="auto" w:fill="E3E0E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CA2A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C1C1" w:themeFill="accent5" w:themeFillTint="7F"/>
      </w:tcPr>
    </w:tblStylePr>
    <w:tblStylePr w:type="band1Horz">
      <w:tblPr/>
      <w:tcPr>
        <w:shd w:val="clear" w:color="auto" w:fill="C8C1C1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78181" w:themeColor="accent6" w:themeTint="BF"/>
        <w:left w:val="single" w:sz="8" w:space="0" w:color="A78181" w:themeColor="accent6" w:themeTint="BF"/>
        <w:bottom w:val="single" w:sz="8" w:space="0" w:color="A78181" w:themeColor="accent6" w:themeTint="BF"/>
        <w:right w:val="single" w:sz="8" w:space="0" w:color="A78181" w:themeColor="accent6" w:themeTint="BF"/>
        <w:insideH w:val="single" w:sz="8" w:space="0" w:color="A78181" w:themeColor="accent6" w:themeTint="BF"/>
        <w:insideV w:val="single" w:sz="8" w:space="0" w:color="A78181" w:themeColor="accent6" w:themeTint="BF"/>
      </w:tblBorders>
    </w:tblPr>
    <w:tcPr>
      <w:shd w:val="clear" w:color="auto" w:fill="E2D5D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7818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ABAB" w:themeFill="accent6" w:themeFillTint="7F"/>
      </w:tcPr>
    </w:tblStylePr>
    <w:tblStylePr w:type="band1Horz">
      <w:tblPr/>
      <w:tcPr>
        <w:shd w:val="clear" w:color="auto" w:fill="C4ABAB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34817" w:themeColor="accent1"/>
        <w:left w:val="single" w:sz="8" w:space="0" w:color="D34817" w:themeColor="accent1"/>
        <w:bottom w:val="single" w:sz="8" w:space="0" w:color="D34817" w:themeColor="accent1"/>
        <w:right w:val="single" w:sz="8" w:space="0" w:color="D34817" w:themeColor="accent1"/>
        <w:insideH w:val="single" w:sz="8" w:space="0" w:color="D34817" w:themeColor="accent1"/>
        <w:insideV w:val="single" w:sz="8" w:space="0" w:color="D34817" w:themeColor="accent1"/>
      </w:tblBorders>
    </w:tblPr>
    <w:tcPr>
      <w:shd w:val="clear" w:color="auto" w:fill="F8CFC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EC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8CD" w:themeFill="accent1" w:themeFillTint="33"/>
      </w:tcPr>
    </w:tblStylePr>
    <w:tblStylePr w:type="band1Vert">
      <w:tblPr/>
      <w:tcPr>
        <w:shd w:val="clear" w:color="auto" w:fill="F19F82" w:themeFill="accent1" w:themeFillTint="7F"/>
      </w:tcPr>
    </w:tblStylePr>
    <w:tblStylePr w:type="band1Horz">
      <w:tblPr/>
      <w:tcPr>
        <w:tcBorders>
          <w:insideH w:val="single" w:sz="6" w:space="0" w:color="D34817" w:themeColor="accent1"/>
          <w:insideV w:val="single" w:sz="6" w:space="0" w:color="D34817" w:themeColor="accent1"/>
        </w:tcBorders>
        <w:shd w:val="clear" w:color="auto" w:fill="F19F82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2D1F" w:themeColor="accent2"/>
        <w:left w:val="single" w:sz="8" w:space="0" w:color="9B2D1F" w:themeColor="accent2"/>
        <w:bottom w:val="single" w:sz="8" w:space="0" w:color="9B2D1F" w:themeColor="accent2"/>
        <w:right w:val="single" w:sz="8" w:space="0" w:color="9B2D1F" w:themeColor="accent2"/>
        <w:insideH w:val="single" w:sz="8" w:space="0" w:color="9B2D1F" w:themeColor="accent2"/>
        <w:insideV w:val="single" w:sz="8" w:space="0" w:color="9B2D1F" w:themeColor="accent2"/>
      </w:tblBorders>
    </w:tblPr>
    <w:tcPr>
      <w:shd w:val="clear" w:color="auto" w:fill="F1C1B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9E6E4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DC8" w:themeFill="accent2" w:themeFillTint="33"/>
      </w:tcPr>
    </w:tblStylePr>
    <w:tblStylePr w:type="band1Vert">
      <w:tblPr/>
      <w:tcPr>
        <w:shd w:val="clear" w:color="auto" w:fill="E48478" w:themeFill="accent2" w:themeFillTint="7F"/>
      </w:tcPr>
    </w:tblStylePr>
    <w:tblStylePr w:type="band1Horz">
      <w:tblPr/>
      <w:tcPr>
        <w:tcBorders>
          <w:insideH w:val="single" w:sz="6" w:space="0" w:color="9B2D1F" w:themeColor="accent2"/>
          <w:insideV w:val="single" w:sz="6" w:space="0" w:color="9B2D1F" w:themeColor="accent2"/>
        </w:tcBorders>
        <w:shd w:val="clear" w:color="auto" w:fill="E4847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28E6A" w:themeColor="accent3"/>
        <w:left w:val="single" w:sz="8" w:space="0" w:color="A28E6A" w:themeColor="accent3"/>
        <w:bottom w:val="single" w:sz="8" w:space="0" w:color="A28E6A" w:themeColor="accent3"/>
        <w:right w:val="single" w:sz="8" w:space="0" w:color="A28E6A" w:themeColor="accent3"/>
        <w:insideH w:val="single" w:sz="8" w:space="0" w:color="A28E6A" w:themeColor="accent3"/>
        <w:insideV w:val="single" w:sz="8" w:space="0" w:color="A28E6A" w:themeColor="accent3"/>
      </w:tblBorders>
    </w:tblPr>
    <w:tcPr>
      <w:shd w:val="clear" w:color="auto" w:fill="E8E2D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3F0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8E1" w:themeFill="accent3" w:themeFillTint="33"/>
      </w:tcPr>
    </w:tblStylePr>
    <w:tblStylePr w:type="band1Vert">
      <w:tblPr/>
      <w:tcPr>
        <w:shd w:val="clear" w:color="auto" w:fill="D0C6B4" w:themeFill="accent3" w:themeFillTint="7F"/>
      </w:tcPr>
    </w:tblStylePr>
    <w:tblStylePr w:type="band1Horz">
      <w:tblPr/>
      <w:tcPr>
        <w:tcBorders>
          <w:insideH w:val="single" w:sz="6" w:space="0" w:color="A28E6A" w:themeColor="accent3"/>
          <w:insideV w:val="single" w:sz="6" w:space="0" w:color="A28E6A" w:themeColor="accent3"/>
        </w:tcBorders>
        <w:shd w:val="clear" w:color="auto" w:fill="D0C6B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56251" w:themeColor="accent4"/>
        <w:left w:val="single" w:sz="8" w:space="0" w:color="956251" w:themeColor="accent4"/>
        <w:bottom w:val="single" w:sz="8" w:space="0" w:color="956251" w:themeColor="accent4"/>
        <w:right w:val="single" w:sz="8" w:space="0" w:color="956251" w:themeColor="accent4"/>
        <w:insideH w:val="single" w:sz="8" w:space="0" w:color="956251" w:themeColor="accent4"/>
        <w:insideV w:val="single" w:sz="8" w:space="0" w:color="956251" w:themeColor="accent4"/>
      </w:tblBorders>
    </w:tblPr>
    <w:tcPr>
      <w:shd w:val="clear" w:color="auto" w:fill="E6D7D2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EFE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EDA" w:themeFill="accent4" w:themeFillTint="33"/>
      </w:tcPr>
    </w:tblStylePr>
    <w:tblStylePr w:type="band1Vert">
      <w:tblPr/>
      <w:tcPr>
        <w:shd w:val="clear" w:color="auto" w:fill="CDAEA4" w:themeFill="accent4" w:themeFillTint="7F"/>
      </w:tcPr>
    </w:tblStylePr>
    <w:tblStylePr w:type="band1Horz">
      <w:tblPr/>
      <w:tcPr>
        <w:tcBorders>
          <w:insideH w:val="single" w:sz="6" w:space="0" w:color="956251" w:themeColor="accent4"/>
          <w:insideV w:val="single" w:sz="6" w:space="0" w:color="956251" w:themeColor="accent4"/>
        </w:tcBorders>
        <w:shd w:val="clear" w:color="auto" w:fill="CDAEA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18485" w:themeColor="accent5"/>
        <w:left w:val="single" w:sz="8" w:space="0" w:color="918485" w:themeColor="accent5"/>
        <w:bottom w:val="single" w:sz="8" w:space="0" w:color="918485" w:themeColor="accent5"/>
        <w:right w:val="single" w:sz="8" w:space="0" w:color="918485" w:themeColor="accent5"/>
        <w:insideH w:val="single" w:sz="8" w:space="0" w:color="918485" w:themeColor="accent5"/>
        <w:insideV w:val="single" w:sz="8" w:space="0" w:color="918485" w:themeColor="accent5"/>
      </w:tblBorders>
    </w:tblPr>
    <w:tcPr>
      <w:shd w:val="clear" w:color="auto" w:fill="E3E0E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4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E6E6" w:themeFill="accent5" w:themeFillTint="33"/>
      </w:tcPr>
    </w:tblStylePr>
    <w:tblStylePr w:type="band1Vert">
      <w:tblPr/>
      <w:tcPr>
        <w:shd w:val="clear" w:color="auto" w:fill="C8C1C1" w:themeFill="accent5" w:themeFillTint="7F"/>
      </w:tcPr>
    </w:tblStylePr>
    <w:tblStylePr w:type="band1Horz">
      <w:tblPr/>
      <w:tcPr>
        <w:tcBorders>
          <w:insideH w:val="single" w:sz="6" w:space="0" w:color="918485" w:themeColor="accent5"/>
          <w:insideV w:val="single" w:sz="6" w:space="0" w:color="918485" w:themeColor="accent5"/>
        </w:tcBorders>
        <w:shd w:val="clear" w:color="auto" w:fill="C8C1C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5D5D" w:themeColor="accent6"/>
        <w:left w:val="single" w:sz="8" w:space="0" w:color="855D5D" w:themeColor="accent6"/>
        <w:bottom w:val="single" w:sz="8" w:space="0" w:color="855D5D" w:themeColor="accent6"/>
        <w:right w:val="single" w:sz="8" w:space="0" w:color="855D5D" w:themeColor="accent6"/>
        <w:insideH w:val="single" w:sz="8" w:space="0" w:color="855D5D" w:themeColor="accent6"/>
        <w:insideV w:val="single" w:sz="8" w:space="0" w:color="855D5D" w:themeColor="accent6"/>
      </w:tblBorders>
    </w:tblPr>
    <w:tcPr>
      <w:shd w:val="clear" w:color="auto" w:fill="E2D5D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3EEEE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DDDD" w:themeFill="accent6" w:themeFillTint="33"/>
      </w:tcPr>
    </w:tblStylePr>
    <w:tblStylePr w:type="band1Vert">
      <w:tblPr/>
      <w:tcPr>
        <w:shd w:val="clear" w:color="auto" w:fill="C4ABAB" w:themeFill="accent6" w:themeFillTint="7F"/>
      </w:tcPr>
    </w:tblStylePr>
    <w:tblStylePr w:type="band1Horz">
      <w:tblPr/>
      <w:tcPr>
        <w:tcBorders>
          <w:insideH w:val="single" w:sz="6" w:space="0" w:color="855D5D" w:themeColor="accent6"/>
          <w:insideV w:val="single" w:sz="6" w:space="0" w:color="855D5D" w:themeColor="accent6"/>
        </w:tcBorders>
        <w:shd w:val="clear" w:color="auto" w:fill="C4ABAB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CFC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34817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34817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34817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34817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9F82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9F82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C1B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2D1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2D1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2D1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2D1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4847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4847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2D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28E6A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28E6A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28E6A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28E6A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C6B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C6B4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D7D2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56251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56251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56251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56251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AEA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AEA4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E0E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1848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1848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1848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1848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8C1C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8C1C1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D5D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5D5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5D5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5D5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5D5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ABAB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4ABAB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34817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8230B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D351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D351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351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351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2D1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C160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3211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3211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211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2117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28E6A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4633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6A4D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6A4D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6A4D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6A4D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56251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302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F493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F493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F493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F493C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1848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414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6262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6262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6262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6262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55D5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2E2E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54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54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54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545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2D1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2D1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2D1F" w:themeColor="accent2"/>
        <w:left w:val="single" w:sz="4" w:space="0" w:color="D34817" w:themeColor="accent1"/>
        <w:bottom w:val="single" w:sz="4" w:space="0" w:color="D34817" w:themeColor="accent1"/>
        <w:right w:val="single" w:sz="4" w:space="0" w:color="D34817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CE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2D1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E2A0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E2A0D" w:themeColor="accent1" w:themeShade="99"/>
          <w:insideV w:val="nil"/>
        </w:tcBorders>
        <w:shd w:val="clear" w:color="auto" w:fill="7E2A0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2A0D" w:themeFill="accent1" w:themeFillShade="99"/>
      </w:tcPr>
    </w:tblStylePr>
    <w:tblStylePr w:type="band1Vert">
      <w:tblPr/>
      <w:tcPr>
        <w:shd w:val="clear" w:color="auto" w:fill="F4B29B" w:themeFill="accent1" w:themeFillTint="66"/>
      </w:tcPr>
    </w:tblStylePr>
    <w:tblStylePr w:type="band1Horz">
      <w:tblPr/>
      <w:tcPr>
        <w:shd w:val="clear" w:color="auto" w:fill="F19F82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2D1F" w:themeColor="accent2"/>
        <w:left w:val="single" w:sz="4" w:space="0" w:color="9B2D1F" w:themeColor="accent2"/>
        <w:bottom w:val="single" w:sz="4" w:space="0" w:color="9B2D1F" w:themeColor="accent2"/>
        <w:right w:val="single" w:sz="4" w:space="0" w:color="9B2D1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6E4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2D1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C1A1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C1A12" w:themeColor="accent2" w:themeShade="99"/>
          <w:insideV w:val="nil"/>
        </w:tcBorders>
        <w:shd w:val="clear" w:color="auto" w:fill="5C1A1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1A12" w:themeFill="accent2" w:themeFillShade="99"/>
      </w:tcPr>
    </w:tblStylePr>
    <w:tblStylePr w:type="band1Vert">
      <w:tblPr/>
      <w:tcPr>
        <w:shd w:val="clear" w:color="auto" w:fill="E99C92" w:themeFill="accent2" w:themeFillTint="66"/>
      </w:tcPr>
    </w:tblStylePr>
    <w:tblStylePr w:type="band1Horz">
      <w:tblPr/>
      <w:tcPr>
        <w:shd w:val="clear" w:color="auto" w:fill="E4847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56251" w:themeColor="accent4"/>
        <w:left w:val="single" w:sz="4" w:space="0" w:color="A28E6A" w:themeColor="accent3"/>
        <w:bottom w:val="single" w:sz="4" w:space="0" w:color="A28E6A" w:themeColor="accent3"/>
        <w:right w:val="single" w:sz="4" w:space="0" w:color="A28E6A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3F0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56251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2553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2553D" w:themeColor="accent3" w:themeShade="99"/>
          <w:insideV w:val="nil"/>
        </w:tcBorders>
        <w:shd w:val="clear" w:color="auto" w:fill="62553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553D" w:themeFill="accent3" w:themeFillShade="99"/>
      </w:tcPr>
    </w:tblStylePr>
    <w:tblStylePr w:type="band1Vert">
      <w:tblPr/>
      <w:tcPr>
        <w:shd w:val="clear" w:color="auto" w:fill="D9D1C3" w:themeFill="accent3" w:themeFillTint="66"/>
      </w:tcPr>
    </w:tblStylePr>
    <w:tblStylePr w:type="band1Horz">
      <w:tblPr/>
      <w:tcPr>
        <w:shd w:val="clear" w:color="auto" w:fill="D0C6B4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28E6A" w:themeColor="accent3"/>
        <w:left w:val="single" w:sz="4" w:space="0" w:color="956251" w:themeColor="accent4"/>
        <w:bottom w:val="single" w:sz="4" w:space="0" w:color="956251" w:themeColor="accent4"/>
        <w:right w:val="single" w:sz="4" w:space="0" w:color="956251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FE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28E6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93A3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93A30" w:themeColor="accent4" w:themeShade="99"/>
          <w:insideV w:val="nil"/>
        </w:tcBorders>
        <w:shd w:val="clear" w:color="auto" w:fill="593A3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3A30" w:themeFill="accent4" w:themeFillShade="99"/>
      </w:tcPr>
    </w:tblStylePr>
    <w:tblStylePr w:type="band1Vert">
      <w:tblPr/>
      <w:tcPr>
        <w:shd w:val="clear" w:color="auto" w:fill="D7BEB6" w:themeFill="accent4" w:themeFillTint="66"/>
      </w:tcPr>
    </w:tblStylePr>
    <w:tblStylePr w:type="band1Horz">
      <w:tblPr/>
      <w:tcPr>
        <w:shd w:val="clear" w:color="auto" w:fill="CDAEA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55D5D" w:themeColor="accent6"/>
        <w:left w:val="single" w:sz="4" w:space="0" w:color="918485" w:themeColor="accent5"/>
        <w:bottom w:val="single" w:sz="4" w:space="0" w:color="918485" w:themeColor="accent5"/>
        <w:right w:val="single" w:sz="4" w:space="0" w:color="91848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2F2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5D5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4E4F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4E4F" w:themeColor="accent5" w:themeShade="99"/>
          <w:insideV w:val="nil"/>
        </w:tcBorders>
        <w:shd w:val="clear" w:color="auto" w:fill="574E4F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4E4F" w:themeFill="accent5" w:themeFillShade="99"/>
      </w:tcPr>
    </w:tblStylePr>
    <w:tblStylePr w:type="band1Vert">
      <w:tblPr/>
      <w:tcPr>
        <w:shd w:val="clear" w:color="auto" w:fill="D3CDCE" w:themeFill="accent5" w:themeFillTint="66"/>
      </w:tcPr>
    </w:tblStylePr>
    <w:tblStylePr w:type="band1Horz">
      <w:tblPr/>
      <w:tcPr>
        <w:shd w:val="clear" w:color="auto" w:fill="C8C1C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18485" w:themeColor="accent5"/>
        <w:left w:val="single" w:sz="4" w:space="0" w:color="855D5D" w:themeColor="accent6"/>
        <w:bottom w:val="single" w:sz="4" w:space="0" w:color="855D5D" w:themeColor="accent6"/>
        <w:right w:val="single" w:sz="4" w:space="0" w:color="855D5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EEEE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1848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737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737" w:themeColor="accent6" w:themeShade="99"/>
          <w:insideV w:val="nil"/>
        </w:tcBorders>
        <w:shd w:val="clear" w:color="auto" w:fill="4F3737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737" w:themeFill="accent6" w:themeFillShade="99"/>
      </w:tcPr>
    </w:tblStylePr>
    <w:tblStylePr w:type="band1Vert">
      <w:tblPr/>
      <w:tcPr>
        <w:shd w:val="clear" w:color="auto" w:fill="D0BCBC" w:themeFill="accent6" w:themeFillTint="66"/>
      </w:tcPr>
    </w:tblStylePr>
    <w:tblStylePr w:type="band1Horz">
      <w:tblPr/>
      <w:tcPr>
        <w:shd w:val="clear" w:color="auto" w:fill="C4ABAB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B2318" w:themeFill="accent2" w:themeFillShade="CC"/>
      </w:tcPr>
    </w:tblStylePr>
    <w:tblStylePr w:type="lastRow">
      <w:rPr>
        <w:b/>
        <w:bCs/>
        <w:color w:val="7B231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CE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B2318" w:themeFill="accent2" w:themeFillShade="CC"/>
      </w:tcPr>
    </w:tblStylePr>
    <w:tblStylePr w:type="lastRow">
      <w:rPr>
        <w:b/>
        <w:bCs/>
        <w:color w:val="7B231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CFC1" w:themeFill="accent1" w:themeFillTint="3F"/>
      </w:tcPr>
    </w:tblStylePr>
    <w:tblStylePr w:type="band1Horz">
      <w:tblPr/>
      <w:tcPr>
        <w:shd w:val="clear" w:color="auto" w:fill="F9D8CD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6E4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B2318" w:themeFill="accent2" w:themeFillShade="CC"/>
      </w:tcPr>
    </w:tblStylePr>
    <w:tblStylePr w:type="lastRow">
      <w:rPr>
        <w:b/>
        <w:bCs/>
        <w:color w:val="7B231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C1BC" w:themeFill="accent2" w:themeFillTint="3F"/>
      </w:tcPr>
    </w:tblStylePr>
    <w:tblStylePr w:type="band1Horz">
      <w:tblPr/>
      <w:tcPr>
        <w:shd w:val="clear" w:color="auto" w:fill="F4CDC8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3F0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4E40" w:themeFill="accent4" w:themeFillShade="CC"/>
      </w:tcPr>
    </w:tblStylePr>
    <w:tblStylePr w:type="lastRow">
      <w:rPr>
        <w:b/>
        <w:bCs/>
        <w:color w:val="774E4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2DA" w:themeFill="accent3" w:themeFillTint="3F"/>
      </w:tcPr>
    </w:tblStylePr>
    <w:tblStylePr w:type="band1Horz">
      <w:tblPr/>
      <w:tcPr>
        <w:shd w:val="clear" w:color="auto" w:fill="ECE8E1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EFE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7252" w:themeFill="accent3" w:themeFillShade="CC"/>
      </w:tcPr>
    </w:tblStylePr>
    <w:tblStylePr w:type="lastRow">
      <w:rPr>
        <w:b/>
        <w:bCs/>
        <w:color w:val="83725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D7D2" w:themeFill="accent4" w:themeFillTint="3F"/>
      </w:tcPr>
    </w:tblStylePr>
    <w:tblStylePr w:type="band1Horz">
      <w:tblPr/>
      <w:tcPr>
        <w:shd w:val="clear" w:color="auto" w:fill="EBDEDA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2F2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4A4A" w:themeFill="accent6" w:themeFillShade="CC"/>
      </w:tcPr>
    </w:tblStylePr>
    <w:tblStylePr w:type="lastRow">
      <w:rPr>
        <w:b/>
        <w:bCs/>
        <w:color w:val="6A4A4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0E0" w:themeFill="accent5" w:themeFillTint="3F"/>
      </w:tcPr>
    </w:tblStylePr>
    <w:tblStylePr w:type="band1Horz">
      <w:tblPr/>
      <w:tcPr>
        <w:shd w:val="clear" w:color="auto" w:fill="E9E6E6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EEEE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6869" w:themeFill="accent5" w:themeFillShade="CC"/>
      </w:tcPr>
    </w:tblStylePr>
    <w:tblStylePr w:type="lastRow">
      <w:rPr>
        <w:b/>
        <w:bCs/>
        <w:color w:val="74686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D5D5" w:themeFill="accent6" w:themeFillTint="3F"/>
      </w:tcPr>
    </w:tblStylePr>
    <w:tblStylePr w:type="band1Horz">
      <w:tblPr/>
      <w:tcPr>
        <w:shd w:val="clear" w:color="auto" w:fill="E7DDDD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D8CD" w:themeFill="accent1" w:themeFillTint="33"/>
    </w:tcPr>
    <w:tblStylePr w:type="firstRow">
      <w:rPr>
        <w:b/>
        <w:bCs/>
      </w:rPr>
      <w:tblPr/>
      <w:tcPr>
        <w:shd w:val="clear" w:color="auto" w:fill="F4B29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4B29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9D351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9D3511" w:themeFill="accent1" w:themeFillShade="BF"/>
      </w:tcPr>
    </w:tblStylePr>
    <w:tblStylePr w:type="band1Vert">
      <w:tblPr/>
      <w:tcPr>
        <w:shd w:val="clear" w:color="auto" w:fill="F19F82" w:themeFill="accent1" w:themeFillTint="7F"/>
      </w:tcPr>
    </w:tblStylePr>
    <w:tblStylePr w:type="band1Horz">
      <w:tblPr/>
      <w:tcPr>
        <w:shd w:val="clear" w:color="auto" w:fill="F19F82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CDC8" w:themeFill="accent2" w:themeFillTint="33"/>
    </w:tcPr>
    <w:tblStylePr w:type="firstRow">
      <w:rPr>
        <w:b/>
        <w:bCs/>
      </w:rPr>
      <w:tblPr/>
      <w:tcPr>
        <w:shd w:val="clear" w:color="auto" w:fill="E99C92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99C92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3211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32117" w:themeFill="accent2" w:themeFillShade="BF"/>
      </w:tcPr>
    </w:tblStylePr>
    <w:tblStylePr w:type="band1Vert">
      <w:tblPr/>
      <w:tcPr>
        <w:shd w:val="clear" w:color="auto" w:fill="E48478" w:themeFill="accent2" w:themeFillTint="7F"/>
      </w:tcPr>
    </w:tblStylePr>
    <w:tblStylePr w:type="band1Horz">
      <w:tblPr/>
      <w:tcPr>
        <w:shd w:val="clear" w:color="auto" w:fill="E4847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E8E1" w:themeFill="accent3" w:themeFillTint="33"/>
    </w:tcPr>
    <w:tblStylePr w:type="firstRow">
      <w:rPr>
        <w:b/>
        <w:bCs/>
      </w:rPr>
      <w:tblPr/>
      <w:tcPr>
        <w:shd w:val="clear" w:color="auto" w:fill="D9D1C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D1C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6A4D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6A4D" w:themeFill="accent3" w:themeFillShade="BF"/>
      </w:tcPr>
    </w:tblStylePr>
    <w:tblStylePr w:type="band1Vert">
      <w:tblPr/>
      <w:tcPr>
        <w:shd w:val="clear" w:color="auto" w:fill="D0C6B4" w:themeFill="accent3" w:themeFillTint="7F"/>
      </w:tcPr>
    </w:tblStylePr>
    <w:tblStylePr w:type="band1Horz">
      <w:tblPr/>
      <w:tcPr>
        <w:shd w:val="clear" w:color="auto" w:fill="D0C6B4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DEDA" w:themeFill="accent4" w:themeFillTint="33"/>
    </w:tcPr>
    <w:tblStylePr w:type="firstRow">
      <w:rPr>
        <w:b/>
        <w:bCs/>
      </w:rPr>
      <w:tblPr/>
      <w:tcPr>
        <w:shd w:val="clear" w:color="auto" w:fill="D7BEB6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BEB6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F493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F493C" w:themeFill="accent4" w:themeFillShade="BF"/>
      </w:tcPr>
    </w:tblStylePr>
    <w:tblStylePr w:type="band1Vert">
      <w:tblPr/>
      <w:tcPr>
        <w:shd w:val="clear" w:color="auto" w:fill="CDAEA4" w:themeFill="accent4" w:themeFillTint="7F"/>
      </w:tcPr>
    </w:tblStylePr>
    <w:tblStylePr w:type="band1Horz">
      <w:tblPr/>
      <w:tcPr>
        <w:shd w:val="clear" w:color="auto" w:fill="CDAEA4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E6E6" w:themeFill="accent5" w:themeFillTint="33"/>
    </w:tcPr>
    <w:tblStylePr w:type="firstRow">
      <w:rPr>
        <w:b/>
        <w:bCs/>
      </w:rPr>
      <w:tblPr/>
      <w:tcPr>
        <w:shd w:val="clear" w:color="auto" w:fill="D3CDC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CDC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D6262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D6262" w:themeFill="accent5" w:themeFillShade="BF"/>
      </w:tcPr>
    </w:tblStylePr>
    <w:tblStylePr w:type="band1Vert">
      <w:tblPr/>
      <w:tcPr>
        <w:shd w:val="clear" w:color="auto" w:fill="C8C1C1" w:themeFill="accent5" w:themeFillTint="7F"/>
      </w:tcPr>
    </w:tblStylePr>
    <w:tblStylePr w:type="band1Horz">
      <w:tblPr/>
      <w:tcPr>
        <w:shd w:val="clear" w:color="auto" w:fill="C8C1C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DDDD" w:themeFill="accent6" w:themeFillTint="33"/>
    </w:tcPr>
    <w:tblStylePr w:type="firstRow">
      <w:rPr>
        <w:b/>
        <w:bCs/>
      </w:rPr>
      <w:tblPr/>
      <w:tcPr>
        <w:shd w:val="clear" w:color="auto" w:fill="D0BCB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0BCB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3454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34545" w:themeFill="accent6" w:themeFillShade="BF"/>
      </w:tcPr>
    </w:tblStylePr>
    <w:tblStylePr w:type="band1Vert">
      <w:tblPr/>
      <w:tcPr>
        <w:shd w:val="clear" w:color="auto" w:fill="C4ABAB" w:themeFill="accent6" w:themeFillTint="7F"/>
      </w:tcPr>
    </w:tblStylePr>
    <w:tblStylePr w:type="band1Horz">
      <w:tblPr/>
      <w:tcPr>
        <w:shd w:val="clear" w:color="auto" w:fill="C4ABAB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0449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4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range Red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3681412-6B4C-4E03-86EA-06415DFC6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Emma Slater</cp:lastModifiedBy>
  <cp:revision>2</cp:revision>
  <cp:lastPrinted>2026-01-27T11:38:00Z</cp:lastPrinted>
  <dcterms:created xsi:type="dcterms:W3CDTF">2026-01-28T14:43:00Z</dcterms:created>
  <dcterms:modified xsi:type="dcterms:W3CDTF">2026-01-28T14:43:00Z</dcterms:modified>
  <cp:category/>
</cp:coreProperties>
</file>